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DÉPÔT-VENTE</w:t>
      </w:r>
    </w:p>
    <w:p/>
    <w:p>
      <w:r>
        <w:rPr>
          <w:b w:val="0"/>
          <w:sz w:val="20"/>
        </w:rPr>
        <w:t>Lieu : ____________________________    Date : ____________________________</w:t>
      </w:r>
    </w:p>
    <w:p/>
    <w:p>
      <w:r>
        <w:rPr>
          <w:b/>
          <w:sz w:val="20"/>
        </w:rPr>
        <w:t>Données du Déposant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>
      <w:r>
        <w:rPr>
          <w:b/>
          <w:sz w:val="20"/>
        </w:rPr>
        <w:t>Données du Commerçant (Dépositaire) :</w:t>
      </w:r>
    </w:p>
    <w:p>
      <w:r>
        <w:rPr>
          <w:b w:val="0"/>
          <w:sz w:val="20"/>
        </w:rPr>
        <w:t>Raison sociale : 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SIRET : 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>
      <w:r>
        <w:rPr>
          <w:b/>
          <w:sz w:val="20"/>
        </w:rPr>
        <w:t>Objet du Contrat :</w:t>
      </w:r>
    </w:p>
    <w:p>
      <w:r>
        <w:rPr>
          <w:b w:val="0"/>
          <w:sz w:val="20"/>
        </w:rPr>
        <w:t>Le Déposant confie au Commerçant, qui accepte, le soin de vendre à son nom mais pour le compte du Déposant l’objet décrit ci-dessous, selon les conditions définies dans le présent contrat.</w:t>
      </w:r>
    </w:p>
    <w:p/>
    <w:p>
      <w:r>
        <w:rPr>
          <w:b/>
          <w:sz w:val="20"/>
        </w:rPr>
        <w:t>Description des biens confiés :</w:t>
      </w:r>
    </w:p>
    <w:p>
      <w:r>
        <w:rPr>
          <w:b w:val="0"/>
          <w:sz w:val="20"/>
        </w:rPr>
        <w:t>Type de bien : _____________________________________________________</w:t>
      </w:r>
    </w:p>
    <w:p>
      <w:r>
        <w:rPr>
          <w:b w:val="0"/>
          <w:sz w:val="20"/>
        </w:rPr>
        <w:t>Marque : __________________________________________________________</w:t>
      </w:r>
    </w:p>
    <w:p>
      <w:r>
        <w:rPr>
          <w:b w:val="0"/>
          <w:sz w:val="20"/>
        </w:rPr>
        <w:t>Modèle : __________________________________________________________</w:t>
      </w:r>
    </w:p>
    <w:p>
      <w:r>
        <w:rPr>
          <w:b w:val="0"/>
          <w:sz w:val="20"/>
        </w:rPr>
        <w:t>Numéro de série ou identification : ________________________________</w:t>
      </w:r>
    </w:p>
    <w:p>
      <w:r>
        <w:rPr>
          <w:b w:val="0"/>
          <w:sz w:val="20"/>
        </w:rPr>
        <w:t>État général : _____________________________________________________</w:t>
      </w:r>
    </w:p>
    <w:p>
      <w:r>
        <w:rPr>
          <w:b w:val="0"/>
          <w:sz w:val="20"/>
        </w:rPr>
        <w:t>Accessoires inclus : ________________________________________________</w:t>
      </w:r>
    </w:p>
    <w:p/>
    <w:p>
      <w:r>
        <w:rPr>
          <w:b/>
          <w:sz w:val="20"/>
        </w:rPr>
        <w:t>Durée du contrat :</w:t>
      </w:r>
    </w:p>
    <w:p>
      <w:r>
        <w:rPr>
          <w:b w:val="0"/>
          <w:sz w:val="20"/>
        </w:rPr>
        <w:t>Le présent contrat est conclu pour une durée de ______ mois à compter de la date de signature. Passé ce délai, le contrat pourra être renouvelé ou résilié selon les modalités définies ci-après.</w:t>
      </w:r>
    </w:p>
    <w:p/>
    <w:p>
      <w:r>
        <w:rPr>
          <w:b/>
          <w:sz w:val="20"/>
        </w:rPr>
        <w:t>Conditions de vente :</w:t>
      </w:r>
    </w:p>
    <w:p>
      <w:r>
        <w:rPr>
          <w:b w:val="0"/>
          <w:sz w:val="20"/>
        </w:rPr>
        <w:t>Le prix de vente minimum souhaité par le Déposant est fixé à : _________________ EUR.</w:t>
      </w:r>
    </w:p>
    <w:p>
      <w:r>
        <w:rPr>
          <w:b w:val="0"/>
          <w:sz w:val="20"/>
        </w:rPr>
        <w:t>Le Commerçant pourra vendre le bien à un prix supérieur, sans accord supplémentaire du Déposant.</w:t>
      </w:r>
    </w:p>
    <w:p>
      <w:r>
        <w:rPr>
          <w:b w:val="0"/>
          <w:sz w:val="20"/>
        </w:rPr>
        <w:t>Le Commerçant s’engage à informer régulièrement le Déposant de l’état des ventes et des propositions reçues.</w:t>
      </w:r>
    </w:p>
    <w:p/>
    <w:p>
      <w:r>
        <w:rPr>
          <w:b/>
          <w:sz w:val="20"/>
        </w:rPr>
        <w:t>Rémunération du Commerçant :</w:t>
      </w:r>
    </w:p>
    <w:p>
      <w:r>
        <w:rPr>
          <w:b w:val="0"/>
          <w:sz w:val="20"/>
        </w:rPr>
        <w:t>Le Commerçant percevra une commission de ______ % sur le prix de vente hors taxes. Cette commission sera déduite du montant à reverser au Déposant.</w:t>
      </w:r>
    </w:p>
    <w:p/>
    <w:p>
      <w:r>
        <w:rPr>
          <w:b/>
          <w:sz w:val="20"/>
        </w:rPr>
        <w:t>Modalités de paiement :</w:t>
      </w:r>
    </w:p>
    <w:p>
      <w:r>
        <w:rPr>
          <w:b w:val="0"/>
          <w:sz w:val="20"/>
        </w:rPr>
        <w:t>Le paiement dû au Déposant sera effectué dans un délai de ______ jours suivant la vente effective du bien, par chèque/virement bancaire (rayer la mention inutile).</w:t>
      </w:r>
    </w:p>
    <w:p>
      <w:r>
        <w:rPr>
          <w:b w:val="0"/>
          <w:sz w:val="20"/>
        </w:rPr>
        <w:t>Les frais éventuels de transaction ou de gestion seront à la charge de : ______________________.</w:t>
      </w:r>
    </w:p>
    <w:p/>
    <w:p>
      <w:r>
        <w:rPr>
          <w:b/>
          <w:sz w:val="20"/>
        </w:rPr>
        <w:t>Obligations du Commerçant :</w:t>
      </w:r>
    </w:p>
    <w:p>
      <w:r>
        <w:rPr>
          <w:b w:val="0"/>
          <w:sz w:val="20"/>
        </w:rPr>
        <w:t>Le Commerçant s’engage à prendre toutes mesures utiles pour assurer la conservation, l’exposition et la mise en valeur du bien confié.</w:t>
      </w:r>
    </w:p>
    <w:p>
      <w:r>
        <w:rPr>
          <w:b w:val="0"/>
          <w:sz w:val="20"/>
        </w:rPr>
        <w:t>Il doit tenir un registre précis des biens confiés, des offres reçues et des ventes réalisées.</w:t>
      </w:r>
    </w:p>
    <w:p>
      <w:r>
        <w:rPr>
          <w:b w:val="0"/>
          <w:sz w:val="20"/>
        </w:rPr>
        <w:t>Le Commerçant est responsable envers le Déposant des pertes ou dommages résultant d’une faute prouvée.</w:t>
      </w:r>
    </w:p>
    <w:p/>
    <w:p>
      <w:r>
        <w:rPr>
          <w:b/>
          <w:sz w:val="20"/>
        </w:rPr>
        <w:t>Obligations du Déposant :</w:t>
      </w:r>
    </w:p>
    <w:p>
      <w:r>
        <w:rPr>
          <w:b w:val="0"/>
          <w:sz w:val="20"/>
        </w:rPr>
        <w:t>Le Déposant déclare être propriétaire du bien confié ou habilité à le vendre.</w:t>
      </w:r>
    </w:p>
    <w:p>
      <w:r>
        <w:rPr>
          <w:b w:val="0"/>
          <w:sz w:val="20"/>
        </w:rPr>
        <w:t>Il garantit que le bien ne fait l’objet d’aucune opposition, saisie ou litige susceptible d’en entraver la vente.</w:t>
      </w:r>
    </w:p>
    <w:p>
      <w:r>
        <w:rPr>
          <w:b w:val="0"/>
          <w:sz w:val="20"/>
        </w:rPr>
        <w:t>Le Déposant s’engage à fournir tous documents nécessaires à la vente (factures, garanties, notices, etc.).</w:t>
      </w:r>
    </w:p>
    <w:p/>
    <w:p>
      <w:r>
        <w:rPr>
          <w:b/>
          <w:sz w:val="20"/>
        </w:rPr>
        <w:t>Résiliation du contrat :</w:t>
      </w:r>
    </w:p>
    <w:p>
      <w:r>
        <w:rPr>
          <w:b w:val="0"/>
          <w:sz w:val="20"/>
        </w:rPr>
        <w:t>Le présent contrat peut être résilié par l’une ou l’autre des parties moyennant un préavis écrit de ______ jours.</w:t>
      </w:r>
    </w:p>
    <w:p>
      <w:r>
        <w:rPr>
          <w:b w:val="0"/>
          <w:sz w:val="20"/>
        </w:rPr>
        <w:t>En cas de résiliation, le Commerçant restituera le bien au Déposant dans un délai maximum de ___ jours.</w:t>
      </w:r>
    </w:p>
    <w:p/>
    <w:p>
      <w:r>
        <w:rPr>
          <w:b/>
          <w:sz w:val="20"/>
        </w:rPr>
        <w:t>Responsabilités et assurances :</w:t>
      </w:r>
    </w:p>
    <w:p>
      <w:r>
        <w:rPr>
          <w:b w:val="0"/>
          <w:sz w:val="20"/>
        </w:rPr>
        <w:t>Le Commerçant est responsable de la conservation du bien à compter de sa réception.</w:t>
      </w:r>
    </w:p>
    <w:p>
      <w:r>
        <w:rPr>
          <w:b w:val="0"/>
          <w:sz w:val="20"/>
        </w:rPr>
        <w:t>Le Déposant est invité à souscrire une assurance couvrant les risques liés au dépôt-vente.</w:t>
      </w:r>
    </w:p>
    <w:p>
      <w:r>
        <w:rPr>
          <w:b w:val="0"/>
          <w:sz w:val="20"/>
        </w:rPr>
        <w:t>Le Commerçant ne pourra être tenu responsable des dommages résultant d’événements extérieurs indépendants de sa volonté.</w:t>
      </w:r>
    </w:p>
    <w:p/>
    <w:p>
      <w:r>
        <w:rPr>
          <w:b/>
          <w:sz w:val="20"/>
        </w:rPr>
        <w:t>Litiges :</w:t>
      </w:r>
    </w:p>
    <w:p>
      <w:r>
        <w:rPr>
          <w:b w:val="0"/>
          <w:sz w:val="20"/>
        </w:rPr>
        <w:t>Tout différend relatif à l’interprétation ou à l’exécution du présent contrat sera soumis aux tribunaux compétents du ressort du siège du Commerçant.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DÉPOSANT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COMMERÇANT (DÉPOSITIAIRE)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https://juridique-administration.com/modeles-de-contrat-de-depot-vente/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s-de-contrat-de-depot-vente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