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D’ASSURANCE FACULTATIVE</w:t>
      </w:r>
    </w:p>
    <w:p/>
    <w:p/>
    <w:p>
      <w:r>
        <w:rPr>
          <w:b w:val="0"/>
          <w:sz w:val="20"/>
        </w:rPr>
        <w:t>Nom de l’assureur : 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___________________________________________________</w:t>
      </w:r>
    </w:p>
    <w:p/>
    <w:p/>
    <w:p>
      <w:r>
        <w:rPr>
          <w:b w:val="0"/>
          <w:sz w:val="20"/>
        </w:rPr>
        <w:t>Nom et prénom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___________________________________________________</w:t>
      </w:r>
    </w:p>
    <w:p>
      <w:r>
        <w:rPr>
          <w:b w:val="0"/>
          <w:sz w:val="20"/>
        </w:rPr>
        <w:t>Numéro de contrat : ______________________________________________________</w:t>
      </w:r>
    </w:p>
    <w:p/>
    <w:p/>
    <w:p>
      <w:r>
        <w:rPr>
          <w:b/>
          <w:sz w:val="20"/>
        </w:rPr>
        <w:t>Objet : Résiliation de mon contrat d’assurance facultative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d’assurance facultative référencé ci-dessus, conformément aux dispositions légales en vigueur.</w:t>
      </w:r>
    </w:p>
    <w:p/>
    <w:p>
      <w:r>
        <w:rPr>
          <w:b w:val="0"/>
          <w:sz w:val="20"/>
        </w:rPr>
        <w:t>Je vous prie de bien vouloir prendre en compte cette demande de résiliation à compter de la prochaine échéance annuelle de mon contrat, ou en respectant le délai légal applicable selon les conditions générales.</w:t>
      </w:r>
    </w:p>
    <w:p/>
    <w:p>
      <w:r>
        <w:rPr>
          <w:b w:val="0"/>
          <w:sz w:val="20"/>
        </w:rPr>
        <w:t>Je vous remercie de m’adresser une confirmation écrite précisant la date effective de la résiliation et le cas échéant, le montant du solde de tout compte.</w:t>
      </w:r>
    </w:p>
    <w:p/>
    <w:p>
      <w:r>
        <w:rPr>
          <w:b w:val="0"/>
          <w:sz w:val="20"/>
        </w:rPr>
        <w:t>Je reste à votre disposition pour tout renseignement complémentaire.</w:t>
      </w:r>
    </w:p>
    <w:p/>
    <w:p/>
    <w:p>
      <w:r>
        <w:rPr>
          <w:b w:val="0"/>
          <w:sz w:val="20"/>
        </w:rPr>
        <w:t>Veuillez recevoir,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>
      <w:r>
        <w:rPr>
          <w:b w:val="0"/>
          <w:sz w:val="20"/>
        </w:rPr>
        <w:t>Lieu : __________________________        Date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Assureur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https://juridique-administration.com/modele-lettre-resiliation-assurance-facultative/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lettre-resiliation-assurance-facultativ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