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RÉSILIATION ARDOIZ</w:t>
      </w:r>
    </w:p>
    <w:p/>
    <w:p/>
    <w:p>
      <w:r>
        <w:rPr>
          <w:b w:val="0"/>
          <w:sz w:val="20"/>
        </w:rPr>
        <w:t>Nom et prénom : ________________________________________________</w:t>
      </w:r>
    </w:p>
    <w:p>
      <w:r>
        <w:rPr>
          <w:b w:val="0"/>
          <w:sz w:val="20"/>
        </w:rPr>
        <w:t>Adresse : _____________________________________________________</w:t>
      </w:r>
    </w:p>
    <w:p>
      <w:r>
        <w:rPr>
          <w:b w:val="0"/>
          <w:sz w:val="20"/>
        </w:rPr>
        <w:t>Code postal et ville : _________________________________________</w:t>
      </w:r>
    </w:p>
    <w:p>
      <w:r>
        <w:rPr>
          <w:b w:val="0"/>
          <w:sz w:val="20"/>
        </w:rPr>
        <w:t>Numéro de téléphone : _________________________________________</w:t>
      </w:r>
    </w:p>
    <w:p>
      <w:r>
        <w:rPr>
          <w:b w:val="0"/>
          <w:sz w:val="20"/>
        </w:rPr>
        <w:t>Adresse e-mail : ______________________________________________</w:t>
      </w:r>
    </w:p>
    <w:p/>
    <w:p/>
    <w:p>
      <w:r>
        <w:rPr>
          <w:b w:val="0"/>
          <w:sz w:val="20"/>
        </w:rPr>
        <w:t>Service Client ARDOIZ</w:t>
      </w:r>
    </w:p>
    <w:p>
      <w:r>
        <w:rPr>
          <w:b w:val="0"/>
          <w:sz w:val="20"/>
        </w:rPr>
        <w:t>Adresse ARDOIZ : ______________________________________________</w:t>
      </w:r>
    </w:p>
    <w:p>
      <w:r>
        <w:rPr>
          <w:b w:val="0"/>
          <w:sz w:val="20"/>
        </w:rPr>
        <w:t>Code postal et ville : _________________________________________</w:t>
      </w:r>
    </w:p>
    <w:p/>
    <w:p/>
    <w:p>
      <w:r>
        <w:rPr>
          <w:b/>
          <w:sz w:val="20"/>
        </w:rPr>
        <w:t>Objet : Résiliation de mon abonnement ARDOIZ</w:t>
      </w:r>
    </w:p>
    <w:p/>
    <w:p>
      <w:r>
        <w:rPr>
          <w:b w:val="0"/>
          <w:sz w:val="20"/>
        </w:rPr>
        <w:t>Madame, Monsieur,</w:t>
      </w:r>
    </w:p>
    <w:p/>
    <w:p>
      <w:r>
        <w:rPr>
          <w:b w:val="0"/>
          <w:sz w:val="20"/>
        </w:rPr>
        <w:t>Par la présente, je vous informe de ma décision de résilier mon abonnement ARDOIZ souscrit auprès de votre service, et ce, conformément aux conditions générales de vente et au droit applicable, sans besoin de motivation spécifique.</w:t>
      </w:r>
    </w:p>
    <w:p>
      <w:r>
        <w:rPr>
          <w:b w:val="0"/>
          <w:sz w:val="20"/>
        </w:rPr>
        <w:t>Je vous prie de bien vouloir prendre en compte ma demande et de procéder à la résiliation effective de mon contrat dans les plus brefs délais, conformément aux délais légaux en vigueur.</w:t>
      </w:r>
    </w:p>
    <w:p>
      <w:r>
        <w:rPr>
          <w:b w:val="0"/>
          <w:sz w:val="20"/>
        </w:rPr>
        <w:t>Je vous remercie de me confirmer par écrit la prise en compte de cette résiliation ainsi que la date effective de celle-ci.</w:t>
      </w:r>
    </w:p>
    <w:p/>
    <w:p>
      <w:r>
        <w:rPr>
          <w:b w:val="0"/>
          <w:sz w:val="20"/>
        </w:rPr>
        <w:t>Pour faciliter le traitement de ma demande, vous trouverez ci-dessous les informations relatives à mon abonnement :</w:t>
      </w:r>
    </w:p>
    <w:p>
      <w:r>
        <w:rPr>
          <w:b w:val="0"/>
          <w:sz w:val="20"/>
        </w:rPr>
        <w:t>Nom du titulaire : ______________________________________________</w:t>
      </w:r>
    </w:p>
    <w:p>
      <w:r>
        <w:rPr>
          <w:b w:val="0"/>
          <w:sz w:val="20"/>
        </w:rPr>
        <w:t>Numéro de contrat ou d’abonnement : ____________________________</w:t>
      </w:r>
    </w:p>
    <w:p>
      <w:r>
        <w:rPr>
          <w:b w:val="0"/>
          <w:sz w:val="20"/>
        </w:rPr>
        <w:t>Date de souscription : __________________________________________</w:t>
      </w:r>
    </w:p>
    <w:p/>
    <w:p>
      <w:r>
        <w:rPr>
          <w:b w:val="0"/>
          <w:sz w:val="20"/>
        </w:rPr>
        <w:t>Je vous rappelle que, conformément aux dispositions légales et contractuelles, aucun prélèvement ne devra être effectué après la date effective de résiliation.</w:t>
      </w:r>
    </w:p>
    <w:p>
      <w:r>
        <w:rPr>
          <w:b w:val="0"/>
          <w:sz w:val="20"/>
        </w:rPr>
        <w:t>Le cas échéant, je vous demande de procéder au remboursement des sommes indûment prélevées dans les plus brefs délais.</w:t>
      </w:r>
    </w:p>
    <w:p/>
    <w:p>
      <w:r>
        <w:rPr>
          <w:b w:val="0"/>
          <w:sz w:val="20"/>
        </w:rPr>
        <w:t>Le cas échéant, je m’engage à restituer tout matériel mis à disposition dans le cadre de cet abonnement à l’adresse que vous m’indiquerez, dans le délai imparti.</w:t>
      </w:r>
    </w:p>
    <w:p/>
    <w:p>
      <w:r>
        <w:rPr>
          <w:b w:val="0"/>
          <w:sz w:val="20"/>
        </w:rPr>
        <w:t>Je vous prie d’agréer, Madame, Monsieur, l’expression de mes salutations distinguées.</w:t>
      </w:r>
    </w:p>
    <w:p/>
    <w:p/>
    <w:p/>
    <w:p>
      <w:r>
        <w:rPr>
          <w:b w:val="0"/>
          <w:sz w:val="20"/>
        </w:rPr>
        <w:t>Signature : __________________________________________</w:t>
      </w:r>
    </w:p>
    <w:p/>
    <w:p/>
    <w:p>
      <w:r>
        <w:rPr>
          <w:b w:val="0"/>
          <w:sz w:val="20"/>
        </w:rPr>
        <w:t>Conformément à la législation française, le présent courrier constitue une demande formelle de résiliation de contrat. Toute contestation fera l’objet d’une médiation conformément aux conditions générales d’utilisation d’ARDOIZ.</w:t>
      </w:r>
    </w:p>
    <w:p/>
    <w:p>
      <w:r>
        <w:br w:type="page"/>
      </w:r>
    </w:p>
    <w:p>
      <w:pPr>
        <w:jc w:val="center"/>
      </w:pPr>
      <w:r>
        <w:rPr>
          <w:color w:val="555555"/>
          <w:sz w:val="24"/>
        </w:rPr>
        <w:t>Source originale de ce document :</w:t>
      </w:r>
    </w:p>
    <w:p>
      <w:pPr>
        <w:jc w:val="center"/>
      </w:pPr>
      <w:hyperlink r:id="rId9">
        <w:r>
          <w:rPr>
            <w:color w:val="0000FF"/>
            <w:u w:val="single"/>
          </w:rPr>
          <w:t>https://juridique-administration.com/modele-lettre-resiliation-ardoiz/</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administration.com/modele-lettre-resiliation-ardoiz/" TargetMode="External"/><Relationship Id="rId10"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