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Renouvellement de Disponibilité Fonction Publique</w:t>
      </w:r>
    </w:p>
    <w:p/>
    <w:p/>
    <w:p>
      <w:r>
        <w:rPr>
          <w:b w:val="0"/>
          <w:sz w:val="20"/>
        </w:rPr>
        <w:t>Nom Prénom : _________________________________________________</w:t>
      </w:r>
    </w:p>
    <w:p>
      <w:r>
        <w:rPr>
          <w:b w:val="0"/>
          <w:sz w:val="20"/>
        </w:rPr>
        <w:t>Adresse : ____________________________________________________</w:t>
      </w:r>
    </w:p>
    <w:p>
      <w:r>
        <w:rPr>
          <w:b w:val="0"/>
          <w:sz w:val="20"/>
        </w:rPr>
        <w:t>Code postal - Ville : __________________________________________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>
      <w:r>
        <w:rPr>
          <w:b w:val="0"/>
          <w:sz w:val="20"/>
        </w:rPr>
        <w:t>Adresse électronique : _______________________________________</w:t>
      </w:r>
    </w:p>
    <w:p/>
    <w:p/>
    <w:p>
      <w:r>
        <w:rPr>
          <w:b/>
          <w:sz w:val="20"/>
        </w:rPr>
        <w:t>À l’attention de :</w:t>
      </w:r>
    </w:p>
    <w:p>
      <w:r>
        <w:rPr>
          <w:b w:val="0"/>
          <w:sz w:val="20"/>
        </w:rPr>
        <w:t>Monsieur/Madame le Directeur des Ressources Humaines</w:t>
      </w:r>
    </w:p>
    <w:p>
      <w:r>
        <w:rPr>
          <w:b w:val="0"/>
          <w:sz w:val="20"/>
        </w:rPr>
        <w:t>Service de gestion du personnel</w:t>
      </w:r>
    </w:p>
    <w:p>
      <w:r>
        <w:rPr>
          <w:b w:val="0"/>
          <w:sz w:val="20"/>
        </w:rPr>
        <w:t>Adresse de l’administration ou collectivité : _____________________</w:t>
      </w:r>
    </w:p>
    <w:p>
      <w:r>
        <w:rPr>
          <w:b w:val="0"/>
          <w:sz w:val="20"/>
        </w:rPr>
        <w:t>Code postal - Ville : __________________________________________</w:t>
      </w:r>
    </w:p>
    <w:p/>
    <w:p/>
    <w:p>
      <w:r>
        <w:rPr>
          <w:b/>
          <w:sz w:val="20"/>
        </w:rPr>
        <w:t>Objet : Demande de renouvellement de disponibilité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sollicite le renouvellement de ma disponibilité au sein de la fonction publique, conformément aux dispositions des articles L.O. 2 et suivants du Code des relations entre le public et l’administration et de la loi n° 83-634 du 13 juillet 1983 modifiée.</w:t>
      </w:r>
    </w:p>
    <w:p/>
    <w:p>
      <w:r>
        <w:rPr>
          <w:b w:val="0"/>
          <w:sz w:val="20"/>
        </w:rPr>
        <w:t>Je suis actuellement en disponibilité depuis le ____________________, pour une durée initiale de ____________, dans le cadre de __________________________ (préciser le motif : projet personnel, création d'entreprise, exercice d’un mandat électif, suivi familial, etc.).</w:t>
      </w:r>
    </w:p>
    <w:p/>
    <w:p>
      <w:r>
        <w:rPr>
          <w:b w:val="0"/>
          <w:sz w:val="20"/>
        </w:rPr>
        <w:t>Conformément à l’article 59 de la loi n° 84-16 du 11 janvier 1984 portant dispositions statutaires relatives à la fonction publique de l’État (ou article 31 de la loi n° 84-53 du 26 janvier 1984 pour la fonction publique territoriale, ou article 45 de la loi n° 86-33 du 9 janvier 1986 pour la fonction publique hospitalière), je souhaiterais obtenir le renouvellement de cette disponibilité pour une nouvelle période de ____________ (préciser la durée).</w:t>
      </w:r>
    </w:p>
    <w:p/>
    <w:p>
      <w:r>
        <w:rPr>
          <w:b w:val="0"/>
          <w:sz w:val="20"/>
        </w:rPr>
        <w:t>Je m'engage à respecter les obligations liées à ce statut, notamment en ce qui concerne l'absence de rémunération et la suspension de mes droits à l’avancement et à la retraite durant la période de disponibilité.</w:t>
      </w:r>
    </w:p>
    <w:p/>
    <w:p>
      <w:r>
        <w:rPr>
          <w:b w:val="0"/>
          <w:sz w:val="20"/>
        </w:rPr>
        <w:t>Je vous prie de bien vouloir examiner favorablement ma demande et reste à votre disposition pour tout renseignement complémentaire ou entretien que vous jugerez utile.</w:t>
      </w:r>
    </w:p>
    <w:p/>
    <w:p>
      <w:r>
        <w:rPr>
          <w:b w:val="0"/>
          <w:sz w:val="20"/>
        </w:rPr>
        <w:t>Je vous remercie par avance de l’attention portée à ma requête.</w:t>
      </w:r>
    </w:p>
    <w:p/>
    <w:p/>
    <w:p>
      <w:r>
        <w:rPr>
          <w:b w:val="0"/>
          <w:sz w:val="20"/>
        </w:rPr>
        <w:t>Veuillez 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Agent 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Service RH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https://juridique-administration.com/modele-lettre-renouvellement-disponibilite-fonction-publique/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https://juridique-administration.com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juridique-administration.com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administration.com/modele-lettre-renouvellement-disponibilite-fonction-publique/" TargetMode="External"/><Relationship Id="rId10" Type="http://schemas.openxmlformats.org/officeDocument/2006/relationships/hyperlink" Target="https://juridique-administ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