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PRIME FONCTION PUBLIQUE</w:t>
      </w:r>
    </w:p>
    <w:p/>
    <w:p/>
    <w:p>
      <w:r>
        <w:rPr>
          <w:b w:val="0"/>
          <w:sz w:val="20"/>
        </w:rPr>
        <w:t>Nom Prénom : ___________________________________________________</w:t>
      </w:r>
    </w:p>
    <w:p>
      <w:r>
        <w:rPr>
          <w:b w:val="0"/>
          <w:sz w:val="20"/>
        </w:rPr>
        <w:t>Fonction : _______________________________________________________</w:t>
      </w:r>
    </w:p>
    <w:p>
      <w:r>
        <w:rPr>
          <w:b w:val="0"/>
          <w:sz w:val="20"/>
        </w:rPr>
        <w:t>Service : ________________________________________________________</w:t>
      </w:r>
    </w:p>
    <w:p>
      <w:r>
        <w:rPr>
          <w:b w:val="0"/>
          <w:sz w:val="20"/>
        </w:rPr>
        <w:t>Adresse professionnelle : _________________________________________</w:t>
      </w:r>
    </w:p>
    <w:p>
      <w:r>
        <w:rPr>
          <w:b w:val="0"/>
          <w:sz w:val="20"/>
        </w:rPr>
        <w:t>Téléphone : ______________________________________________________</w:t>
      </w:r>
    </w:p>
    <w:p>
      <w:r>
        <w:rPr>
          <w:b w:val="0"/>
          <w:sz w:val="20"/>
        </w:rPr>
        <w:t>Adresse électronique : ___________________________________________</w:t>
      </w:r>
    </w:p>
    <w:p/>
    <w:p>
      <w:r>
        <w:rPr>
          <w:b w:val="0"/>
          <w:sz w:val="20"/>
        </w:rPr>
        <w:t>À</w:t>
      </w:r>
    </w:p>
    <w:p>
      <w:r>
        <w:rPr>
          <w:b/>
          <w:sz w:val="20"/>
        </w:rPr>
        <w:t>Monsieur/Madame le Directeur / la Directrice des Ressources Humaines</w:t>
      </w:r>
    </w:p>
    <w:p>
      <w:r>
        <w:rPr>
          <w:b w:val="0"/>
          <w:sz w:val="20"/>
        </w:rPr>
        <w:t>Nom de l'administration / collectivité / établissement : 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/>
    <w:p>
      <w:r>
        <w:rPr>
          <w:b/>
          <w:sz w:val="20"/>
        </w:rPr>
        <w:t>Objet : Demande de prime liée à mes fonctions dans la Fonction Publique</w:t>
      </w:r>
    </w:p>
    <w:p/>
    <w:p>
      <w:r>
        <w:rPr>
          <w:b w:val="0"/>
          <w:sz w:val="20"/>
        </w:rPr>
        <w:t>Monsieur/Madame le Directeur / la Directrice,</w:t>
      </w:r>
    </w:p>
    <w:p/>
    <w:p>
      <w:r>
        <w:rPr>
          <w:b w:val="0"/>
          <w:sz w:val="20"/>
        </w:rPr>
        <w:t>Par la présente, je me permets de solliciter l’attribution d’une prime liée à mes fonctions, conformément aux dispositions applicables dans la Fonction Publique et à la nature de mes missions au sein de votre administration.</w:t>
      </w:r>
    </w:p>
    <w:p/>
    <w:p>
      <w:r>
        <w:rPr>
          <w:b w:val="0"/>
          <w:sz w:val="20"/>
        </w:rPr>
        <w:t>En effet, en ma qualité de ________________________________________________, j’ai assuré les responsabilités suivantes 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Ces missions ont nécessité un engagement particulier et ont contribué de manière significative à l’atteinte des objectifs fixés par notre administration.</w:t>
      </w:r>
    </w:p>
    <w:p/>
    <w:p>
      <w:r>
        <w:rPr>
          <w:b w:val="0"/>
          <w:sz w:val="20"/>
        </w:rPr>
        <w:t>Conformément aux règles en vigueur et aux critères d’attribution des primes dans la Fonction Publique, je vous saurais gré d’étudier ma demande avec bienveillance.</w:t>
      </w:r>
    </w:p>
    <w:p/>
    <w:p>
      <w:r>
        <w:rPr>
          <w:b w:val="0"/>
          <w:sz w:val="20"/>
        </w:rPr>
        <w:t>Je reste à votre disposition pour tout complément d’information ou entretien que vous jugerez utile.</w:t>
      </w:r>
    </w:p>
    <w:p/>
    <w:p/>
    <w:p>
      <w:r>
        <w:rPr>
          <w:b w:val="0"/>
          <w:sz w:val="20"/>
        </w:rPr>
        <w:t>Je vous prie d’agréer, Monsieur/Madame le Directeur / la Directrice, l’expression de mes salutations respectueuses.</w:t>
      </w:r>
    </w:p>
    <w:p/>
    <w:p/>
    <w:p/>
    <w:p>
      <w:r>
        <w:rPr>
          <w:b w:val="0"/>
          <w:sz w:val="20"/>
        </w:rPr>
        <w:t>Signature :</w:t>
      </w:r>
    </w:p>
    <w:p/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- Copie du dernier arrêté de nomination ou attestation d’emploi</w:t>
      </w:r>
    </w:p>
    <w:p>
      <w:r>
        <w:rPr>
          <w:b w:val="0"/>
          <w:sz w:val="20"/>
        </w:rPr>
        <w:t>- Justificatifs des missions et résultats obtenus</w:t>
      </w:r>
    </w:p>
    <w:p>
      <w:r>
        <w:rPr>
          <w:b w:val="0"/>
          <w:sz w:val="20"/>
        </w:rPr>
        <w:t>- Tout autre document pertinent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de l’agent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du supérieur hiérarchique : 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https://juridique-administration.com/modele-lettre-demande-de-prime-fonction-publique/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lettre-demande-de-prime-fonction-publiqu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