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DE DEMANDE DE COMPTE RENDU OPÉRATOIRE</w:t>
      </w:r>
    </w:p>
    <w:p/>
    <w:p/>
    <w:p>
      <w:r>
        <w:rPr>
          <w:b w:val="0"/>
          <w:sz w:val="20"/>
        </w:rPr>
        <w:t>À</w:t>
      </w:r>
    </w:p>
    <w:p>
      <w:r>
        <w:rPr>
          <w:b w:val="0"/>
          <w:sz w:val="20"/>
        </w:rPr>
        <w:t>Docteur ____________________________</w:t>
      </w:r>
    </w:p>
    <w:p>
      <w:r>
        <w:rPr>
          <w:b w:val="0"/>
          <w:sz w:val="20"/>
        </w:rPr>
        <w:t>Service de Chirurgie</w:t>
      </w:r>
    </w:p>
    <w:p>
      <w:r>
        <w:rPr>
          <w:b w:val="0"/>
          <w:sz w:val="20"/>
        </w:rPr>
        <w:t>Hôpital / Clinique ________________________________</w:t>
      </w:r>
    </w:p>
    <w:p>
      <w:r>
        <w:rPr>
          <w:b w:val="0"/>
          <w:sz w:val="20"/>
        </w:rPr>
        <w:t>Adresse : ___________________________________________</w:t>
      </w:r>
    </w:p>
    <w:p>
      <w:r>
        <w:rPr>
          <w:b w:val="0"/>
          <w:sz w:val="20"/>
        </w:rPr>
        <w:t>Code Postal - Ville : _______________________________</w:t>
      </w:r>
    </w:p>
    <w:p/>
    <w:p/>
    <w:p>
      <w:r>
        <w:rPr>
          <w:b w:val="0"/>
          <w:sz w:val="20"/>
        </w:rPr>
        <w:t>De</w:t>
      </w:r>
    </w:p>
    <w:p>
      <w:r>
        <w:rPr>
          <w:b w:val="0"/>
          <w:sz w:val="20"/>
        </w:rPr>
        <w:t>Nom et Prénom : ____________________________________</w:t>
      </w:r>
    </w:p>
    <w:p>
      <w:r>
        <w:rPr>
          <w:b w:val="0"/>
          <w:sz w:val="20"/>
        </w:rPr>
        <w:t>Adresse : ___________________________________________</w:t>
      </w:r>
    </w:p>
    <w:p>
      <w:r>
        <w:rPr>
          <w:b w:val="0"/>
          <w:sz w:val="20"/>
        </w:rPr>
        <w:t>Code Postal - Ville : _______________________________</w:t>
      </w:r>
    </w:p>
    <w:p>
      <w:r>
        <w:rPr>
          <w:b w:val="0"/>
          <w:sz w:val="20"/>
        </w:rPr>
        <w:t>Téléphone : _________________________________________</w:t>
      </w:r>
    </w:p>
    <w:p>
      <w:r>
        <w:rPr>
          <w:b w:val="0"/>
          <w:sz w:val="20"/>
        </w:rPr>
        <w:t>Adresse électronique : ______________________________</w:t>
      </w:r>
    </w:p>
    <w:p/>
    <w:p/>
    <w:p>
      <w:r>
        <w:rPr>
          <w:b/>
          <w:sz w:val="20"/>
        </w:rPr>
        <w:t>Objet : Demande de compte rendu opératoire</w:t>
      </w:r>
    </w:p>
    <w:p/>
    <w:p/>
    <w:p>
      <w:r>
        <w:rPr>
          <w:b w:val="0"/>
          <w:sz w:val="20"/>
        </w:rPr>
        <w:t>Madame, Monsieur,</w:t>
      </w:r>
    </w:p>
    <w:p/>
    <w:p>
      <w:r>
        <w:rPr>
          <w:b w:val="0"/>
          <w:sz w:val="20"/>
        </w:rPr>
        <w:t>Je me permets de vous contacter afin d’obtenir le compte rendu opératoire relatif à mon intervention qui a eu lieu dans votre établissement. Ce document est indispensable pour le suivi médical et la bonne coordination de mes soins ultérieurs.</w:t>
      </w:r>
    </w:p>
    <w:p/>
    <w:p>
      <w:r>
        <w:rPr>
          <w:b w:val="0"/>
          <w:sz w:val="20"/>
        </w:rPr>
        <w:t>Je vous saurais gré de bien vouloir me faire parvenir le compte rendu détaillé précisant :</w:t>
      </w:r>
    </w:p>
    <w:p>
      <w:r>
        <w:rPr>
          <w:b w:val="0"/>
          <w:sz w:val="20"/>
        </w:rPr>
        <w:t>- La nature exacte de l’intervention réalisée;</w:t>
      </w:r>
    </w:p>
    <w:p>
      <w:r>
        <w:rPr>
          <w:b w:val="0"/>
          <w:sz w:val="20"/>
        </w:rPr>
        <w:t>- Les procédures et techniques utilisées;</w:t>
      </w:r>
    </w:p>
    <w:p>
      <w:r>
        <w:rPr>
          <w:b w:val="0"/>
          <w:sz w:val="20"/>
        </w:rPr>
        <w:t>- Les résultats immédiats constatés;</w:t>
      </w:r>
    </w:p>
    <w:p>
      <w:r>
        <w:rPr>
          <w:b w:val="0"/>
          <w:sz w:val="20"/>
        </w:rPr>
        <w:t>- Les éventuelles complications ou incidents survenus;</w:t>
      </w:r>
    </w:p>
    <w:p>
      <w:r>
        <w:rPr>
          <w:b w:val="0"/>
          <w:sz w:val="20"/>
        </w:rPr>
        <w:t>- Les recommandations post-opératoires et suivi à prévoir.</w:t>
      </w:r>
    </w:p>
    <w:p/>
    <w:p>
      <w:r>
        <w:rPr>
          <w:b w:val="0"/>
          <w:sz w:val="20"/>
        </w:rPr>
        <w:t>Conformément à l’article L1111-7 du Code de la santé publique, je suis en droit d’obtenir communication de mon dossier médical, incluant le compte rendu opératoire, dans les meilleurs délais. Je vous remercie par avance pour votre diligence et votre coopération.</w:t>
      </w:r>
    </w:p>
    <w:p/>
    <w:p>
      <w:r>
        <w:rPr>
          <w:b w:val="0"/>
          <w:sz w:val="20"/>
        </w:rPr>
        <w:t>Je reste à votre disposition pour toute information complémentaire et vous prie d’agréer, Madame, Monsieur, l’expression de mes salutations distinguées.</w:t>
      </w:r>
    </w:p>
    <w:p/>
    <w:p/>
    <w:p/>
    <w:p>
      <w:pPr>
        <w:jc w:val="center"/>
      </w:pPr>
      <w:r>
        <w:rPr>
          <w:b w:val="0"/>
          <w:sz w:val="20"/>
        </w:rPr>
        <w:t>Signature : _______________________________</w:t>
      </w:r>
    </w:p>
    <w:p/>
    <w:p/>
    <w:p>
      <w:r>
        <w:rPr>
          <w:b/>
          <w:sz w:val="20"/>
        </w:rPr>
        <w:t>Pièces jointes :</w:t>
      </w:r>
    </w:p>
    <w:p>
      <w:r>
        <w:rPr>
          <w:b w:val="0"/>
          <w:sz w:val="20"/>
        </w:rPr>
        <w:t>- Photocopie de ma pièce d’identité</w:t>
      </w:r>
    </w:p>
    <w:p>
      <w:r>
        <w:rPr>
          <w:b w:val="0"/>
          <w:sz w:val="20"/>
        </w:rPr>
        <w:t>- Justificatif de domicile</w:t>
      </w:r>
    </w:p>
    <w:p>
      <w:r>
        <w:rPr>
          <w:b w:val="0"/>
          <w:sz w:val="20"/>
        </w:rPr>
        <w:t>- Tout document médical pertinent</w:t>
      </w:r>
    </w:p>
    <w:p/>
    <w:p/>
    <w:p>
      <w:r>
        <w:rPr>
          <w:b w:val="0"/>
          <w:sz w:val="20"/>
        </w:rPr>
        <w:t>Fait à : _______________________________</w:t>
      </w:r>
    </w:p>
    <w:p>
      <w:r>
        <w:rPr>
          <w:b w:val="0"/>
          <w:sz w:val="20"/>
        </w:rPr>
        <w:t>Le : 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Expéditeur</w:t>
            </w:r>
          </w:p>
        </w:tc>
        <w:tc>
          <w:tcPr>
            <w:tcW w:type="dxa" w:w="4986"/>
            <w:tcBorders>
              <w:top w:val="nil"/>
              <w:left w:val="nil"/>
              <w:bottom w:val="nil"/>
              <w:right w:val="nil"/>
              <w:insideH w:val="nil"/>
              <w:insideV w:val="nil"/>
            </w:tcBorders>
          </w:tcPr>
          <w:p>
            <w:pPr>
              <w:jc w:val="center"/>
            </w:pPr>
            <w:r>
              <w:t>Destinataire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https://juridique-administration.com/modele-lettre-demande-compte-rendu-operatoire/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https://juridique-administration.com</w:t>
        </w:r>
      </w:hyperlink>
    </w:p>
    <w:p>
      <w:pPr>
        <w:jc w:val="center"/>
      </w:pPr>
      <w:r>
        <w:rPr>
          <w:color w:val="808080"/>
          <w:sz w:val="20"/>
        </w:rPr>
        <w:t>Ce modèle est destiné exclusivement à un usage personnel et non commercial.</w:t>
        <w:br/>
        <w:t>Toute diffusion ou publication doit obligatoirement mentionner la source. © juridique-administration.com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administration.com/modele-lettre-demande-compte-rendu-operatoire/" TargetMode="External"/><Relationship Id="rId10" Type="http://schemas.openxmlformats.org/officeDocument/2006/relationships/hyperlink" Target="https://juridique-administ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