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Modèle de Lettre de Demande d’Allègement de Service</w:t>
      </w:r>
    </w:p>
    <w:p/>
    <w:p/>
    <w:p>
      <w:r>
        <w:rPr>
          <w:b w:val="0"/>
          <w:sz w:val="20"/>
        </w:rPr>
        <w:t>Nom et Prénom : _______________________________________________</w:t>
      </w:r>
    </w:p>
    <w:p>
      <w:r>
        <w:rPr>
          <w:b w:val="0"/>
          <w:sz w:val="20"/>
        </w:rPr>
        <w:t>Adresse : _______________________________________________________</w:t>
      </w:r>
    </w:p>
    <w:p>
      <w:r>
        <w:rPr>
          <w:b w:val="0"/>
          <w:sz w:val="20"/>
        </w:rPr>
        <w:t>Code postal et Ville : ___________________________________________</w:t>
      </w:r>
    </w:p>
    <w:p>
      <w:r>
        <w:rPr>
          <w:b w:val="0"/>
          <w:sz w:val="20"/>
        </w:rPr>
        <w:t>Téléphone : _____________________________________________________</w:t>
      </w:r>
    </w:p>
    <w:p>
      <w:r>
        <w:rPr>
          <w:b w:val="0"/>
          <w:sz w:val="20"/>
        </w:rPr>
        <w:t>Adresse électronique : __________________________________________</w:t>
      </w:r>
    </w:p>
    <w:p/>
    <w:p/>
    <w:p>
      <w:r>
        <w:rPr>
          <w:b w:val="0"/>
          <w:sz w:val="20"/>
        </w:rPr>
        <w:t>Nom de l'entreprise/Service : ___________________________________</w:t>
      </w:r>
    </w:p>
    <w:p>
      <w:r>
        <w:rPr>
          <w:b w:val="0"/>
          <w:sz w:val="20"/>
        </w:rPr>
        <w:t>À l’attention de : _______________________________________________</w:t>
      </w:r>
    </w:p>
    <w:p>
      <w:r>
        <w:rPr>
          <w:b w:val="0"/>
          <w:sz w:val="20"/>
        </w:rPr>
        <w:t>Adresse : _______________________________________________________</w:t>
      </w:r>
    </w:p>
    <w:p>
      <w:r>
        <w:rPr>
          <w:b w:val="0"/>
          <w:sz w:val="20"/>
        </w:rPr>
        <w:t>Code postal et Ville : ___________________________________________</w:t>
      </w:r>
    </w:p>
    <w:p/>
    <w:p/>
    <w:p/>
    <w:p>
      <w:r>
        <w:rPr>
          <w:b/>
          <w:sz w:val="20"/>
        </w:rPr>
        <w:t>Objet : Demande d’allègement de service</w:t>
      </w:r>
    </w:p>
    <w:p/>
    <w:p/>
    <w:p>
      <w:r>
        <w:rPr>
          <w:b w:val="0"/>
          <w:sz w:val="20"/>
        </w:rPr>
        <w:t>Madame, Monsieur,</w:t>
      </w:r>
    </w:p>
    <w:p/>
    <w:p>
      <w:r>
        <w:rPr>
          <w:b w:val="0"/>
          <w:sz w:val="20"/>
        </w:rPr>
        <w:t>Je me permets de vous adresser la présente lettre afin de solliciter un allègement de mon service au sein de votre établissement, conformément aux dispositions prévues par la législation et les accords en vigueur.</w:t>
      </w:r>
    </w:p>
    <w:p/>
    <w:p>
      <w:r>
        <w:rPr>
          <w:b w:val="0"/>
          <w:sz w:val="20"/>
        </w:rPr>
        <w:t>Actuellement en poste en qualité de : ___________________________________________________</w:t>
      </w:r>
    </w:p>
    <w:p>
      <w:r>
        <w:rPr>
          <w:b w:val="0"/>
          <w:sz w:val="20"/>
        </w:rPr>
        <w:t>Depuis le : _______________________________</w:t>
      </w:r>
    </w:p>
    <w:p/>
    <w:p>
      <w:r>
        <w:rPr>
          <w:b w:val="0"/>
          <w:sz w:val="20"/>
        </w:rPr>
        <w:t>Pour des raisons personnelles/professionnelles/familiales (rayer la mention inutile), je souhaiterais bénéficier d’un aménagement de mon temps de travail ou d’une réduction de mes obligations de service.</w:t>
      </w:r>
    </w:p>
    <w:p/>
    <w:p>
      <w:r>
        <w:rPr>
          <w:b w:val="0"/>
          <w:sz w:val="20"/>
        </w:rPr>
        <w:t>Je vous propose, à cet effet, la modalité suivante, adaptée à mes besoins et compatible avec le bon fonctionnement du service :</w:t>
      </w:r>
    </w:p>
    <w:p>
      <w:r>
        <w:rPr>
          <w:b w:val="0"/>
          <w:sz w:val="20"/>
        </w:rPr>
        <w:t>_______________________________________________________________</w:t>
      </w:r>
    </w:p>
    <w:p>
      <w:r>
        <w:rPr>
          <w:b w:val="0"/>
          <w:sz w:val="20"/>
        </w:rPr>
        <w:t>_______________________________________________________________</w:t>
      </w:r>
    </w:p>
    <w:p/>
    <w:p>
      <w:r>
        <w:rPr>
          <w:b w:val="0"/>
          <w:sz w:val="20"/>
        </w:rPr>
        <w:t>Je reste bien entendu à votre disposition pour convenir d’un entretien afin de discuter des possibilités existantes et trouver une solution satisfaisante pour les deux parties.</w:t>
      </w:r>
    </w:p>
    <w:p/>
    <w:p>
      <w:r>
        <w:rPr>
          <w:b w:val="0"/>
          <w:sz w:val="20"/>
        </w:rPr>
        <w:t>Confiant(e) en votre compréhension et dans l’attente d’une réponse favorable, je vous prie d’agréer, Madame, Monsieur, l’expression de mes salutations distinguées.</w:t>
      </w:r>
    </w:p>
    <w:p/>
    <w:p/>
    <w:p/>
    <w:p>
      <w:r>
        <w:rPr>
          <w:b w:val="0"/>
          <w:sz w:val="20"/>
        </w:rPr>
        <w:t>Signature :</w:t>
      </w:r>
    </w:p>
    <w:p/>
    <w:p/>
    <w:p/>
    <w:p/>
    <w:p>
      <w:r>
        <w:rPr>
          <w:b/>
          <w:sz w:val="20"/>
        </w:rPr>
        <w:t>Pièces jointes (le cas échéant) :</w:t>
      </w:r>
    </w:p>
    <w:p>
      <w:r>
        <w:rPr>
          <w:b w:val="0"/>
          <w:sz w:val="20"/>
        </w:rPr>
        <w:t>_______________________________________________________________</w:t>
      </w:r>
    </w:p>
    <w:p>
      <w:r>
        <w:rPr>
          <w:b w:val="0"/>
          <w:sz w:val="20"/>
        </w:rPr>
        <w:t>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Fait à : __________________________</w:t>
            </w:r>
          </w:p>
        </w:tc>
        <w:tc>
          <w:tcPr>
            <w:tcW w:type="dxa" w:w="4986"/>
            <w:tcBorders>
              <w:top w:val="nil"/>
              <w:left w:val="nil"/>
              <w:bottom w:val="nil"/>
              <w:right w:val="nil"/>
              <w:insideH w:val="nil"/>
              <w:insideV w:val="nil"/>
            </w:tcBorders>
          </w:tcPr>
          <w:p>
            <w:pPr>
              <w:jc w:val="left"/>
            </w:pPr>
            <w:r>
              <w:t>Le : ______________________________</w:t>
            </w:r>
          </w:p>
        </w:tc>
      </w:tr>
      <w:tr>
        <w:tc>
          <w:tcPr>
            <w:tcW w:type="dxa" w:w="4986"/>
            <w:tcBorders>
              <w:top w:val="nil"/>
              <w:left w:val="nil"/>
              <w:bottom w:val="nil"/>
              <w:right w:val="nil"/>
              <w:insideH w:val="nil"/>
              <w:insideV w:val="nil"/>
            </w:tcBorders>
          </w:tcPr>
          <w:p>
            <w:pPr>
              <w:jc w:val="left"/>
            </w:pPr>
            <w:r>
              <w:t>Signature : _______________________</w:t>
            </w:r>
          </w:p>
        </w:tc>
        <w:tc>
          <w:tcPr>
            <w:tcW w:type="dxa" w:w="4986"/>
            <w:tcBorders>
              <w:top w:val="nil"/>
              <w:left w:val="nil"/>
              <w:bottom w:val="nil"/>
              <w:right w:val="nil"/>
              <w:insideH w:val="nil"/>
              <w:insideV w:val="nil"/>
            </w:tcBorders>
          </w:tcPr>
          <w:p>
            <w:pPr>
              <w:jc w:val="left"/>
            </w:pPr>
            <w:r/>
          </w:p>
        </w:tc>
      </w:tr>
    </w:tbl>
    <w:p>
      <w:r>
        <w:br w:type="page"/>
      </w:r>
    </w:p>
    <w:p>
      <w:pPr>
        <w:jc w:val="center"/>
      </w:pPr>
      <w:r>
        <w:rPr>
          <w:color w:val="555555"/>
          <w:sz w:val="24"/>
        </w:rPr>
        <w:t>Source originale de ce document :</w:t>
      </w:r>
    </w:p>
    <w:p>
      <w:pPr>
        <w:jc w:val="center"/>
      </w:pPr>
      <w:hyperlink r:id="rId9">
        <w:r>
          <w:rPr>
            <w:color w:val="0000FF"/>
            <w:u w:val="single"/>
          </w:rPr>
          <w:t>https://juridique-administration.com/modele-lettre-demande-allegement-de-service/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https://juridique-administration.com</w:t>
        </w:r>
      </w:hyperlink>
    </w:p>
    <w:p>
      <w:pPr>
        <w:jc w:val="center"/>
      </w:pPr>
      <w:r>
        <w:rPr>
          <w:color w:val="808080"/>
          <w:sz w:val="20"/>
        </w:rPr>
        <w:t>Ce modèle est destiné exclusivement à un usage personnel et non commercial.</w:t>
        <w:br/>
        <w:t>Toute diffusion ou publication doit obligatoirement mentionner la source. © juridique-administration.com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administration.com/modele-lettre-demande-allegement-de-service/" TargetMode="External"/><Relationship Id="rId10" Type="http://schemas.openxmlformats.org/officeDocument/2006/relationships/hyperlink" Target="https://juridique-administr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