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sz w:val="20"/>
        </w:rPr>
        <w:t>Nom Prénom</w:t>
      </w:r>
    </w:p>
    <w:p>
      <w:r>
        <w:rPr>
          <w:b w:val="0"/>
          <w:sz w:val="20"/>
        </w:rPr>
        <w:t>Adresse</w:t>
      </w:r>
    </w:p>
    <w:p>
      <w:r>
        <w:rPr>
          <w:b w:val="0"/>
          <w:sz w:val="20"/>
        </w:rPr>
        <w:t>Code Postal Ville</w:t>
      </w:r>
    </w:p>
    <w:p>
      <w:r>
        <w:rPr>
          <w:b w:val="0"/>
          <w:sz w:val="20"/>
        </w:rPr>
        <w:t>Téléphone</w:t>
      </w:r>
    </w:p>
    <w:p>
      <w:r>
        <w:rPr>
          <w:b w:val="0"/>
          <w:sz w:val="20"/>
        </w:rPr>
        <w:t>Adresse e-mail</w:t>
      </w:r>
    </w:p>
    <w:p/>
    <w:p/>
    <w:p>
      <w:pPr>
        <w:jc w:val="center"/>
      </w:pPr>
      <w:r>
        <w:rPr>
          <w:b/>
          <w:sz w:val="20"/>
        </w:rPr>
        <w:t>Lettre de motivation pour un poste d’Agent de Service Hospitalier</w:t>
      </w:r>
    </w:p>
    <w:p/>
    <w:p/>
    <w:p>
      <w:r>
        <w:rPr>
          <w:b w:val="0"/>
          <w:sz w:val="20"/>
        </w:rPr>
        <w:t>À l’attention du Service des Ressources Humaines</w:t>
      </w:r>
    </w:p>
    <w:p>
      <w:r>
        <w:rPr>
          <w:b w:val="0"/>
          <w:sz w:val="20"/>
        </w:rPr>
        <w:t>Nom de l’établissement hospitalier</w:t>
      </w:r>
    </w:p>
    <w:p>
      <w:r>
        <w:rPr>
          <w:b w:val="0"/>
          <w:sz w:val="20"/>
        </w:rPr>
        <w:t>Adresse de l’établissement</w:t>
      </w:r>
    </w:p>
    <w:p>
      <w:r>
        <w:rPr>
          <w:b w:val="0"/>
          <w:sz w:val="20"/>
        </w:rPr>
        <w:t>Code Postal Ville</w:t>
      </w:r>
    </w:p>
    <w:p/>
    <w:p/>
    <w:p>
      <w:r>
        <w:rPr>
          <w:b w:val="0"/>
          <w:sz w:val="20"/>
        </w:rPr>
        <w:t>Madame, Monsieur,</w:t>
      </w:r>
    </w:p>
    <w:p/>
    <w:p>
      <w:r>
        <w:rPr>
          <w:b w:val="0"/>
          <w:sz w:val="20"/>
        </w:rPr>
        <w:t>Par la présente, je vous adresse ma candidature pour un poste d’Agent de Service Hospitalier au sein de votre établissement. Diplômé(e) et motivé(e), je souhaite m’investir pleinement dans ce métier essentiel au bon fonctionnement des services hospitaliers.</w:t>
      </w:r>
    </w:p>
    <w:p/>
    <w:p>
      <w:r>
        <w:rPr>
          <w:b w:val="0"/>
          <w:sz w:val="20"/>
        </w:rPr>
        <w:t>Doté(e) d’un sens aigu de l’organisation et rigoureux(se) dans l’exécution des tâches, je suis capable d’assurer l’entretien, le nettoyage et la désinfection des locaux conformément aux protocoles en vigueur, garantissant ainsi un environnement sain et sécurisé pour les patients et le personnel.</w:t>
      </w:r>
    </w:p>
    <w:p/>
    <w:p>
      <w:r>
        <w:rPr>
          <w:b w:val="0"/>
          <w:sz w:val="20"/>
        </w:rPr>
        <w:t>Je maîtrise les règles d’hygiène et de sécurité propres au milieu hospitalier, notamment les procédures de gestion des déchets infectieux et l’utilisation des produits spécifiques. Mon esprit d’équipe et ma capacité d’adaptation me permettent de collaborer efficacement avec les différents professionnels de santé.</w:t>
      </w:r>
    </w:p>
    <w:p/>
    <w:p>
      <w:r>
        <w:rPr>
          <w:b w:val="0"/>
          <w:sz w:val="20"/>
        </w:rPr>
        <w:t>Enthousiaste à l’idée de rejoindre votre équipe, je suis disponible pour un entretien afin de vous exposer plus en détail mes motivations et compétences. Je reste également à votre disposition pour toute information complémentaire.</w:t>
      </w:r>
    </w:p>
    <w:p/>
    <w:p/>
    <w:p>
      <w:r>
        <w:rPr>
          <w:b w:val="0"/>
          <w:sz w:val="20"/>
        </w:rPr>
        <w:t>Je vous prie d’agréer, Madame, Monsieur, l’expression de mes salutations distinguées.</w:t>
      </w:r>
    </w:p>
    <w:p/>
    <w:p/>
    <w:p/>
    <w:p>
      <w:r>
        <w:rPr>
          <w:b w:val="0"/>
          <w:sz w:val="20"/>
        </w:rPr>
        <w:t>Signature</w:t>
      </w:r>
    </w:p>
    <w:p/>
    <w:p>
      <w:r>
        <w:br w:type="page"/>
      </w:r>
    </w:p>
    <w:p>
      <w:pPr>
        <w:jc w:val="center"/>
      </w:pPr>
      <w:r>
        <w:rPr>
          <w:color w:val="555555"/>
          <w:sz w:val="24"/>
        </w:rPr>
        <w:t>Source originale de ce document :</w:t>
      </w:r>
    </w:p>
    <w:p>
      <w:pPr>
        <w:jc w:val="center"/>
      </w:pPr>
      <w:hyperlink r:id="rId9">
        <w:r>
          <w:rPr>
            <w:color w:val="0000FF"/>
            <w:u w:val="single"/>
          </w:rPr>
          <w:t>https://juridique-administration.com/modele-lettre-de-motivation-agent-de-service-hospitalier-debutant/</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https://juridique-administration.com</w:t>
        </w:r>
      </w:hyperlink>
    </w:p>
    <w:p>
      <w:pPr>
        <w:jc w:val="center"/>
      </w:pPr>
      <w:r>
        <w:rPr>
          <w:color w:val="808080"/>
          <w:sz w:val="20"/>
        </w:rPr>
        <w:t>Ce modèle est destiné exclusivement à un usage personnel et non commercial.</w:t>
        <w:br/>
        <w:t>Toute diffusion ou publication doit obligatoirement mentionner la source. © juridique-administration.com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administration.com/modele-lettre-de-motivation-agent-de-service-hospitalier-debutant/" TargetMode="External"/><Relationship Id="rId10" Type="http://schemas.openxmlformats.org/officeDocument/2006/relationships/hyperlink" Target="https://juridique-administr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