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RATTACHEMENT SUR PAPIER LIBRE</w:t>
      </w:r>
    </w:p>
    <w:p/>
    <w:p/>
    <w:p>
      <w:r>
        <w:rPr>
          <w:b w:val="0"/>
          <w:sz w:val="20"/>
        </w:rPr>
        <w:t>À l’attention de :</w:t>
      </w:r>
    </w:p>
    <w:p>
      <w:r>
        <w:rPr>
          <w:b w:val="0"/>
          <w:sz w:val="20"/>
        </w:rPr>
        <w:t>Monsieur le Directeur de la Caisse Primaire d’Assurance Maladie</w:t>
      </w:r>
    </w:p>
    <w:p>
      <w:r>
        <w:rPr>
          <w:b w:val="0"/>
          <w:sz w:val="20"/>
        </w:rPr>
        <w:t>Adresse de la CPAM : ________________________________________________</w:t>
      </w:r>
    </w:p>
    <w:p/>
    <w:p/>
    <w:p>
      <w:r>
        <w:rPr>
          <w:b/>
          <w:sz w:val="20"/>
        </w:rPr>
        <w:t>Objet : Demande de rattachement à la sécurité sociale</w:t>
      </w:r>
    </w:p>
    <w:p/>
    <w:p>
      <w:r>
        <w:rPr>
          <w:b w:val="0"/>
          <w:sz w:val="20"/>
        </w:rPr>
        <w:t>Je soussigné(e),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____________________________________________</w:t>
      </w:r>
    </w:p>
    <w:p>
      <w:r>
        <w:rPr>
          <w:b w:val="0"/>
          <w:sz w:val="20"/>
        </w:rPr>
        <w:t>Adresse complète : ___________________________________________________</w:t>
      </w:r>
    </w:p>
    <w:p>
      <w:r>
        <w:rPr>
          <w:b w:val="0"/>
          <w:sz w:val="20"/>
        </w:rPr>
        <w:t>Numéro de sécurité sociale (si connu) : _______________________________</w:t>
      </w:r>
    </w:p>
    <w:p/>
    <w:p>
      <w:r>
        <w:rPr>
          <w:b w:val="0"/>
          <w:sz w:val="20"/>
        </w:rPr>
        <w:t>Par la présente, je sollicite mon rattachement à la sécurité sociale française pour les raisons suivantes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Situation actuelle :</w:t>
      </w:r>
    </w:p>
    <w:p>
      <w:r>
        <w:rPr>
          <w:b w:val="0"/>
          <w:sz w:val="20"/>
        </w:rPr>
        <w:t>Statut professionnel : _______________________________________________</w:t>
      </w:r>
    </w:p>
    <w:p>
      <w:r>
        <w:rPr>
          <w:b w:val="0"/>
          <w:sz w:val="20"/>
        </w:rPr>
        <w:t>Employeur (le cas échéant) : _________________________________________</w:t>
      </w:r>
    </w:p>
    <w:p>
      <w:r>
        <w:rPr>
          <w:b w:val="0"/>
          <w:sz w:val="20"/>
        </w:rPr>
        <w:t>Adresse de l’employeur : _____________________________________________</w:t>
      </w:r>
    </w:p>
    <w:p>
      <w:r>
        <w:rPr>
          <w:b w:val="0"/>
          <w:sz w:val="20"/>
        </w:rPr>
        <w:t>Date de début d’activité ou de travail : _______________________________</w:t>
      </w:r>
    </w:p>
    <w:p/>
    <w:p>
      <w:r>
        <w:rPr>
          <w:b w:val="0"/>
          <w:sz w:val="20"/>
        </w:rPr>
        <w:t>Veuillez trouver ci-joint les documents suivants à l’appui de ma demande :</w:t>
      </w:r>
    </w:p>
    <w:p>
      <w:r>
        <w:rPr>
          <w:b w:val="0"/>
          <w:sz w:val="20"/>
        </w:rPr>
        <w:t>- Copie de ma pièce d’identité</w:t>
      </w:r>
    </w:p>
    <w:p>
      <w:r>
        <w:rPr>
          <w:b w:val="0"/>
          <w:sz w:val="20"/>
        </w:rPr>
        <w:t>- Justificatif de domicile de moins de 3 mois</w:t>
      </w:r>
    </w:p>
    <w:p>
      <w:r>
        <w:rPr>
          <w:b w:val="0"/>
          <w:sz w:val="20"/>
        </w:rPr>
        <w:t>- Attestation employeur ou tout autre document justificatif</w:t>
      </w:r>
    </w:p>
    <w:p>
      <w:r>
        <w:rPr>
          <w:b w:val="0"/>
          <w:sz w:val="20"/>
        </w:rPr>
        <w:t>- Dernier avis d’imposition (le cas échéant)</w:t>
      </w:r>
    </w:p>
    <w:p>
      <w:r>
        <w:rPr>
          <w:b w:val="0"/>
          <w:sz w:val="20"/>
        </w:rPr>
        <w:t>- Tout autre document pertinent : _______________________________</w:t>
      </w:r>
    </w:p>
    <w:p/>
    <w:p>
      <w:r>
        <w:rPr>
          <w:b w:val="0"/>
          <w:sz w:val="20"/>
        </w:rPr>
        <w:t>Je déclare sur l’honneur l’exactitude des renseignements fournis et m’engage à informer la Caisse Primaire d’Assurance Maladie de tout changement de situation.</w:t>
      </w:r>
    </w:p>
    <w:p/>
    <w:p/>
    <w:p>
      <w:r>
        <w:rPr>
          <w:b w:val="0"/>
          <w:sz w:val="20"/>
        </w:rPr>
        <w:t>Je vous prie d’agréer, Monsieur le Directeur, l’expression de mes salutations distinguées.</w:t>
      </w:r>
    </w:p>
    <w:p/>
    <w:p/>
    <w:p/>
    <w:p>
      <w:r>
        <w:rPr>
          <w:b w:val="0"/>
          <w:sz w:val="20"/>
        </w:rPr>
        <w:t>Fait à : ___________________________</w:t>
      </w:r>
    </w:p>
    <w:p>
      <w:r>
        <w:rPr>
          <w:b w:val="0"/>
          <w:sz w:val="20"/>
        </w:rPr>
        <w:t>Le : ______________________________</w:t>
      </w:r>
    </w:p>
    <w:p/>
    <w:p/>
    <w:p>
      <w:r>
        <w:rPr>
          <w:b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https://juridique-administration.com/modele-demande-de-rattachement-sur-papier-libre/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demande-de-rattachement-sur-papier-libr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