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D’AUTORISATION D’OUVERTURE D’ERP</w:t>
      </w:r>
    </w:p>
    <w:p/>
    <w:p>
      <w:r>
        <w:rPr>
          <w:b w:val="0"/>
          <w:sz w:val="20"/>
        </w:rPr>
        <w:t>À l’attention de :</w:t>
      </w:r>
    </w:p>
    <w:p>
      <w:r>
        <w:rPr>
          <w:b w:val="0"/>
          <w:sz w:val="20"/>
        </w:rPr>
        <w:t>Monsieur le Maire / Madame la Maire</w:t>
      </w:r>
    </w:p>
    <w:p>
      <w:r>
        <w:rPr>
          <w:b w:val="0"/>
          <w:sz w:val="20"/>
        </w:rPr>
        <w:t>Mairie de __________________________</w:t>
      </w:r>
    </w:p>
    <w:p/>
    <w:p/>
    <w:p>
      <w:r>
        <w:rPr>
          <w:b/>
          <w:sz w:val="20"/>
        </w:rPr>
        <w:t>Données du Demandeur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</w:t>
      </w:r>
    </w:p>
    <w:p/>
    <w:p>
      <w:r>
        <w:rPr>
          <w:b/>
          <w:sz w:val="20"/>
        </w:rPr>
        <w:t>Représentant légal (le cas échéant) :</w:t>
      </w:r>
    </w:p>
    <w:p>
      <w:r>
        <w:rPr>
          <w:b w:val="0"/>
          <w:sz w:val="20"/>
        </w:rPr>
        <w:t>Nom et prénom : 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</w:t>
      </w:r>
    </w:p>
    <w:p/>
    <w:p>
      <w:r>
        <w:rPr>
          <w:b/>
          <w:sz w:val="20"/>
        </w:rPr>
        <w:t>Description de l’établissement :</w:t>
      </w:r>
    </w:p>
    <w:p>
      <w:r>
        <w:rPr>
          <w:b w:val="0"/>
          <w:sz w:val="20"/>
        </w:rPr>
        <w:t>Nom commercial : _____________________________________________________</w:t>
      </w:r>
    </w:p>
    <w:p>
      <w:r>
        <w:rPr>
          <w:b w:val="0"/>
          <w:sz w:val="20"/>
        </w:rPr>
        <w:t>Adresse de l’établissement : ___________________________________________</w:t>
      </w:r>
    </w:p>
    <w:p>
      <w:r>
        <w:rPr>
          <w:b w:val="0"/>
          <w:sz w:val="20"/>
        </w:rPr>
        <w:t>Type d’ERP (exemple : restaurant, commerce, salle de spectacle, etc.) : ______</w:t>
      </w:r>
    </w:p>
    <w:p>
      <w:r>
        <w:rPr>
          <w:b w:val="0"/>
          <w:sz w:val="20"/>
        </w:rPr>
        <w:t>Catégorie et type (selon arrêté du 25 juin 1980) : ________________________</w:t>
      </w:r>
    </w:p>
    <w:p>
      <w:r>
        <w:rPr>
          <w:b w:val="0"/>
          <w:sz w:val="20"/>
        </w:rPr>
        <w:t>Capacité d’accueil prévue : _____________________________________________</w:t>
      </w:r>
    </w:p>
    <w:p/>
    <w:p>
      <w:r>
        <w:rPr>
          <w:b/>
          <w:sz w:val="20"/>
        </w:rPr>
        <w:t>Description de l’activité exercée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Conformité réglementaire :</w:t>
      </w:r>
    </w:p>
    <w:p>
      <w:r>
        <w:rPr>
          <w:b w:val="0"/>
          <w:sz w:val="20"/>
        </w:rPr>
        <w:t>Le demandeur déclare que l’établissement respecte les normes en vigueur en matière :</w:t>
      </w:r>
    </w:p>
    <w:p>
      <w:r>
        <w:rPr>
          <w:b w:val="0"/>
          <w:sz w:val="20"/>
        </w:rPr>
        <w:t>- de sécurité incendie, selon la réglementation applicable aux ERP</w:t>
      </w:r>
    </w:p>
    <w:p>
      <w:r>
        <w:rPr>
          <w:b w:val="0"/>
          <w:sz w:val="20"/>
        </w:rPr>
        <w:t>- d’accessibilité pour les personnes handicapées</w:t>
      </w:r>
    </w:p>
    <w:p>
      <w:r>
        <w:rPr>
          <w:b w:val="0"/>
          <w:sz w:val="20"/>
        </w:rPr>
        <w:t>- d’hygiène et de salubrité</w:t>
      </w:r>
    </w:p>
    <w:p>
      <w:r>
        <w:rPr>
          <w:b w:val="0"/>
          <w:sz w:val="20"/>
        </w:rPr>
        <w:t>- d’urbanisme applicable pour cette ouverture</w:t>
      </w:r>
    </w:p>
    <w:p/>
    <w:p>
      <w:r>
        <w:rPr>
          <w:b/>
          <w:sz w:val="20"/>
        </w:rPr>
        <w:t>Pièces jointes à la présente demande :</w:t>
      </w:r>
    </w:p>
    <w:p>
      <w:r>
        <w:rPr>
          <w:b w:val="0"/>
          <w:sz w:val="20"/>
        </w:rPr>
        <w:t>- Plan de situation</w:t>
      </w:r>
    </w:p>
    <w:p>
      <w:r>
        <w:rPr>
          <w:b w:val="0"/>
          <w:sz w:val="20"/>
        </w:rPr>
        <w:t>- Plan de masse et plans des locaux</w:t>
      </w:r>
    </w:p>
    <w:p>
      <w:r>
        <w:rPr>
          <w:b w:val="0"/>
          <w:sz w:val="20"/>
        </w:rPr>
        <w:t>- Notice descriptive de sécurité</w:t>
      </w:r>
    </w:p>
    <w:p>
      <w:r>
        <w:rPr>
          <w:b w:val="0"/>
          <w:sz w:val="20"/>
        </w:rPr>
        <w:t>- Attestation sur l’honneur de conformité aux règles d’accessibilité</w:t>
      </w:r>
    </w:p>
    <w:p>
      <w:r>
        <w:rPr>
          <w:b w:val="0"/>
          <w:sz w:val="20"/>
        </w:rPr>
        <w:t>- Copie de la pièce d’identité du demandeur ou du représentant légal</w:t>
      </w:r>
    </w:p>
    <w:p>
      <w:r>
        <w:rPr>
          <w:b w:val="0"/>
          <w:sz w:val="20"/>
        </w:rPr>
        <w:t>- Autres pièces spécifiques selon la nature de l’activité : ________________</w:t>
      </w:r>
    </w:p>
    <w:p/>
    <w:p>
      <w:r>
        <w:rPr>
          <w:b/>
          <w:sz w:val="20"/>
        </w:rPr>
        <w:t>Engagements du demandeur :</w:t>
      </w:r>
    </w:p>
    <w:p>
      <w:r>
        <w:rPr>
          <w:b w:val="0"/>
          <w:sz w:val="20"/>
        </w:rPr>
        <w:t>Le demandeur s’engage à informer la mairie de toute modification ultérieure de l’activité ou des locaux susceptibles d’affecter la conformité de l’établissement.</w:t>
      </w:r>
    </w:p>
    <w:p>
      <w:r>
        <w:rPr>
          <w:b w:val="0"/>
          <w:sz w:val="20"/>
        </w:rPr>
        <w:t>Il s’engage également à respecter les prescriptions et mesures de sécurité édictées par les services compétents.</w:t>
      </w:r>
    </w:p>
    <w:p/>
    <w:p>
      <w:r>
        <w:rPr>
          <w:b/>
          <w:sz w:val="20"/>
        </w:rPr>
        <w:t>Par la présente, je sollicite l’autorisation d’ouvrir et d’exploiter l’établissement susmentionné, conformément aux dispositions légales et règlementaires en vigueur.</w:t>
      </w:r>
    </w:p>
    <w:p/>
    <w:p/>
    <w:p>
      <w:r>
        <w:rPr>
          <w:b w:val="0"/>
          <w:sz w:val="20"/>
        </w:rPr>
        <w:t xml:space="preserve">Lieu : ____________________________    </w:t>
      </w:r>
    </w:p>
    <w:p>
      <w:r>
        <w:rPr>
          <w:b w:val="0"/>
          <w:sz w:val="20"/>
        </w:rPr>
        <w:t>Signature du demandeur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Maire / Représentant de la mairie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https://juridique-administration.com/modele-demande-autorisation-ouverture-erp/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demande-autorisation-ouverture-erp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