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: DEMANDE DE DEVIS POUR UNE FORMATION</w:t>
      </w:r>
    </w:p>
    <w:p/>
    <w:p/>
    <w:p>
      <w:r>
        <w:rPr>
          <w:b/>
          <w:sz w:val="20"/>
        </w:rPr>
        <w:t>Coordonnées de l’Entreprise / de la Personne :</w:t>
      </w:r>
    </w:p>
    <w:p>
      <w:r>
        <w:rPr>
          <w:b w:val="0"/>
          <w:sz w:val="20"/>
        </w:rPr>
        <w:t>Nom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Coordonnées de l’Organisme de formation :</w:t>
      </w:r>
    </w:p>
    <w:p>
      <w:r>
        <w:rPr>
          <w:b w:val="0"/>
          <w:sz w:val="20"/>
        </w:rPr>
        <w:t>Nom / Raison sociale : 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/>
    <w:p>
      <w:r>
        <w:rPr>
          <w:b/>
          <w:sz w:val="20"/>
        </w:rPr>
        <w:t>Objet : Demande de devis pour une formation professionnelle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contacter au nom de ________________________________, afin d’obtenir un devis détaillé concernant une formation professionnelle adaptée à nos besoins.</w:t>
      </w:r>
    </w:p>
    <w:p/>
    <w:p>
      <w:r>
        <w:rPr>
          <w:b/>
          <w:sz w:val="20"/>
        </w:rPr>
        <w:t xml:space="preserve">Nous souhaiterions organiser une formation portant sur : </w:t>
      </w:r>
    </w:p>
    <w:p>
      <w:r>
        <w:rPr>
          <w:b w:val="0"/>
          <w:sz w:val="20"/>
        </w:rPr>
        <w:t>- Thème(s) de la formation : ___________________________________________</w:t>
      </w:r>
    </w:p>
    <w:p>
      <w:r>
        <w:rPr>
          <w:b w:val="0"/>
          <w:sz w:val="20"/>
        </w:rPr>
        <w:t>- Public concerné : _____________________________________________________</w:t>
      </w:r>
    </w:p>
    <w:p>
      <w:r>
        <w:rPr>
          <w:b w:val="0"/>
          <w:sz w:val="20"/>
        </w:rPr>
        <w:t>- Nombre de participants : _____________________________________________</w:t>
      </w:r>
    </w:p>
    <w:p>
      <w:r>
        <w:rPr>
          <w:b w:val="0"/>
          <w:sz w:val="20"/>
        </w:rPr>
        <w:t>- Durée souhaitée : ____________________________________________________</w:t>
      </w:r>
    </w:p>
    <w:p>
      <w:r>
        <w:rPr>
          <w:b w:val="0"/>
          <w:sz w:val="20"/>
        </w:rPr>
        <w:t>- Dates préférentielles (si applicable) : ________________________________</w:t>
      </w:r>
    </w:p>
    <w:p/>
    <w:p>
      <w:r>
        <w:rPr>
          <w:b w:val="0"/>
          <w:sz w:val="20"/>
        </w:rPr>
        <w:t>Nous vous remercions de bien vouloir nous faire parvenir un devis complet précisant :</w:t>
      </w:r>
    </w:p>
    <w:p>
      <w:r>
        <w:rPr>
          <w:b w:val="0"/>
          <w:sz w:val="20"/>
        </w:rPr>
        <w:t>- Le contenu détaillé de la formation</w:t>
      </w:r>
    </w:p>
    <w:p>
      <w:r>
        <w:rPr>
          <w:b w:val="0"/>
          <w:sz w:val="20"/>
        </w:rPr>
        <w:t>- Le lieu de formation</w:t>
      </w:r>
    </w:p>
    <w:p>
      <w:r>
        <w:rPr>
          <w:b w:val="0"/>
          <w:sz w:val="20"/>
        </w:rPr>
        <w:t>- Les modalités pédagogiques et d’évaluation</w:t>
      </w:r>
    </w:p>
    <w:p>
      <w:r>
        <w:rPr>
          <w:b w:val="0"/>
          <w:sz w:val="20"/>
        </w:rPr>
        <w:t>- Le coût total, incluant toutes les prestations (formation, supports, frais annexes)</w:t>
      </w:r>
    </w:p>
    <w:p>
      <w:r>
        <w:rPr>
          <w:b w:val="0"/>
          <w:sz w:val="20"/>
        </w:rPr>
        <w:t>- Les conditions de règlement</w:t>
      </w:r>
    </w:p>
    <w:p>
      <w:r>
        <w:rPr>
          <w:b w:val="0"/>
          <w:sz w:val="20"/>
        </w:rPr>
        <w:t>- Les éventuelles possibilités de prise en charge et financement</w:t>
      </w:r>
    </w:p>
    <w:p/>
    <w:p>
      <w:r>
        <w:rPr>
          <w:b w:val="0"/>
          <w:sz w:val="20"/>
        </w:rPr>
        <w:t>Dans l’attente de votre retour, 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Fonction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https://juridique-administration.com/modele-de-lettre-demande-de-devis-pour-une-formation/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de-lettre-demande-de-devis-pour-une-formation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