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PRATIQUE SPORTIVE</w:t>
      </w:r>
    </w:p>
    <w:p/>
    <w:p/>
    <w:p>
      <w:r>
        <w:rPr>
          <w:b w:val="0"/>
          <w:sz w:val="20"/>
        </w:rPr>
        <w:t>Je soussigné(e),</w:t>
      </w:r>
    </w:p>
    <w:p>
      <w:r>
        <w:rPr>
          <w:b w:val="0"/>
          <w:sz w:val="20"/>
        </w:rPr>
        <w:t>Nom et prénom : ________________________________________________</w:t>
      </w:r>
    </w:p>
    <w:p>
      <w:r>
        <w:rPr>
          <w:b w:val="0"/>
          <w:sz w:val="20"/>
        </w:rPr>
        <w:t>Date de naissance : ____________________________________________</w:t>
      </w:r>
    </w:p>
    <w:p>
      <w:r>
        <w:rPr>
          <w:b w:val="0"/>
          <w:sz w:val="20"/>
        </w:rPr>
        <w:t>Adresse : ______________________________________________________</w:t>
      </w:r>
    </w:p>
    <w:p>
      <w:r>
        <w:rPr>
          <w:b w:val="0"/>
          <w:sz w:val="20"/>
        </w:rPr>
        <w:t>Numéro de licence sportive (le cas échéant) : ___________________</w:t>
      </w:r>
    </w:p>
    <w:p/>
    <w:p>
      <w:r>
        <w:rPr>
          <w:b/>
          <w:sz w:val="20"/>
        </w:rPr>
        <w:t xml:space="preserve">Certifie que : </w:t>
      </w:r>
    </w:p>
    <w:p>
      <w:r>
        <w:rPr>
          <w:b w:val="0"/>
          <w:sz w:val="20"/>
        </w:rPr>
        <w:t>M./Mme : _______________________________________________________</w:t>
      </w:r>
    </w:p>
    <w:p>
      <w:r>
        <w:rPr>
          <w:b w:val="0"/>
          <w:sz w:val="20"/>
        </w:rPr>
        <w:t>Né(e) le : ______________________________________________________</w:t>
      </w:r>
    </w:p>
    <w:p>
      <w:r>
        <w:rPr>
          <w:b/>
          <w:sz w:val="20"/>
        </w:rPr>
        <w:t>Pratique régulièrement la discipline sportive suivante :</w:t>
      </w:r>
    </w:p>
    <w:p>
      <w:r>
        <w:rPr>
          <w:b w:val="0"/>
          <w:sz w:val="20"/>
        </w:rPr>
        <w:t>_________________________________________________________________</w:t>
      </w:r>
    </w:p>
    <w:p/>
    <w:p>
      <w:r>
        <w:rPr>
          <w:b/>
          <w:sz w:val="20"/>
        </w:rPr>
        <w:t>Cette pratique sportive est exercée :</w:t>
      </w:r>
    </w:p>
    <w:p>
      <w:r>
        <w:rPr>
          <w:b w:val="0"/>
          <w:sz w:val="20"/>
        </w:rPr>
        <w:t>• En club/association : __________________________________________</w:t>
      </w:r>
    </w:p>
    <w:p>
      <w:r>
        <w:rPr>
          <w:b w:val="0"/>
          <w:sz w:val="20"/>
        </w:rPr>
        <w:t>• De manière individuelle : ______________________________________</w:t>
      </w:r>
    </w:p>
    <w:p/>
    <w:p>
      <w:r>
        <w:rPr>
          <w:b w:val="0"/>
          <w:sz w:val="20"/>
        </w:rPr>
        <w:t>Cette attestation est délivrée pour servir et valoir ce que de droit.</w:t>
      </w:r>
    </w:p>
    <w:p/>
    <w:p/>
    <w:p>
      <w:r>
        <w:rPr>
          <w:b/>
          <w:sz w:val="20"/>
        </w:rPr>
        <w:t xml:space="preserve">Engagements : </w:t>
      </w:r>
    </w:p>
    <w:p>
      <w:r>
        <w:rPr>
          <w:b w:val="0"/>
          <w:sz w:val="20"/>
        </w:rPr>
        <w:t>Je déclare sur l’honneur que les informations fournies sont exactes et que je pratique le sport mentionné sans contre-indication médicale reconnue.</w:t>
      </w:r>
    </w:p>
    <w:p/>
    <w:p>
      <w:r>
        <w:rPr>
          <w:b w:val="0"/>
          <w:sz w:val="20"/>
        </w:rPr>
        <w:t>Je m’engage à informer immédiatement l’encadrement sportif de toute modification de mon état de santé pouvant compromettre la pratique de cette discipline.</w:t>
      </w:r>
    </w:p>
    <w:p/>
    <w:p>
      <w:r>
        <w:rPr>
          <w:b/>
          <w:sz w:val="20"/>
        </w:rPr>
        <w:t>Mention obligatoire en application de la réglementation en vigueur :</w:t>
      </w:r>
    </w:p>
    <w:p>
      <w:r>
        <w:rPr>
          <w:b w:val="0"/>
          <w:sz w:val="20"/>
        </w:rPr>
        <w:t>Conformément aux dispositions du Code du sport et à l’article L231-2, toute personne souhaitant pratiquer un sport en compétition ou en loisir doit présenter un certificat médical d’absence de contre-indication à la pratique sportive, datant de moins d’un an.</w:t>
      </w:r>
    </w:p>
    <w:p/>
    <w:p>
      <w:r>
        <w:rPr>
          <w:b w:val="0"/>
          <w:sz w:val="20"/>
        </w:rPr>
        <w:t>Fait à : ______________________________________________</w:t>
      </w:r>
    </w:p>
    <w:p>
      <w:r>
        <w:rPr>
          <w:b w:val="0"/>
          <w:sz w:val="20"/>
        </w:rPr>
        <w:t>Le 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 de la personne attestant de la pratique sportive 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_____________________________________________________</w:t>
            </w:r>
          </w:p>
        </w:tc>
      </w:tr>
    </w:tbl>
    <w:p/>
    <w:p/>
    <w:p>
      <w:r>
        <w:rPr>
          <w:b/>
          <w:sz w:val="20"/>
        </w:rPr>
        <w:t>Informations complémentaires (facultatif) :</w:t>
      </w:r>
    </w:p>
    <w:p>
      <w:r>
        <w:rPr>
          <w:b w:val="0"/>
          <w:sz w:val="20"/>
        </w:rPr>
        <w:t>Nom et qualité du responsable du club/association : _______________________________</w:t>
      </w:r>
    </w:p>
    <w:p>
      <w:r>
        <w:rPr>
          <w:b w:val="0"/>
          <w:sz w:val="20"/>
        </w:rPr>
        <w:t>Adresse du club/association : 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____________________________________________________________________</w:t>
      </w:r>
    </w:p>
    <w:p/>
    <w:p>
      <w:r>
        <w:rPr>
          <w:b w:val="0"/>
          <w:sz w:val="20"/>
        </w:rPr>
        <w:t>Cachet et signature du club/association :</w:t>
      </w:r>
    </w:p>
    <w:p>
      <w:r>
        <w:rPr>
          <w:b w:val="0"/>
          <w:sz w:val="20"/>
        </w:rPr>
        <w:br/>
        <w:br/>
        <w:t>_____________________________________________________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https://juridique-administration.com/modele-d'attestation-de-pratique-sportive/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https://juridique-administration.com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juridique-administration.com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administration.com/modele-d'attestation-de-pratique-sportive/" TargetMode="External"/><Relationship Id="rId10" Type="http://schemas.openxmlformats.org/officeDocument/2006/relationships/hyperlink" Target="https://juridique-administr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