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SUPPLÉMENT FAMILIAL</w:t>
      </w:r>
    </w:p>
    <w:p/>
    <w:p/>
    <w:p>
      <w:r>
        <w:rPr>
          <w:b/>
          <w:sz w:val="20"/>
        </w:rPr>
        <w:t>Je soussigné(e), représentant(e) légal(e) de l’entreprise, atteste que :</w:t>
      </w:r>
    </w:p>
    <w:p/>
    <w:p>
      <w:r>
        <w:rPr>
          <w:b w:val="0"/>
          <w:sz w:val="20"/>
        </w:rPr>
        <w:t>Nom de l’entreprise : _______________________________________________</w:t>
      </w:r>
    </w:p>
    <w:p>
      <w:r>
        <w:rPr>
          <w:b w:val="0"/>
          <w:sz w:val="20"/>
        </w:rPr>
        <w:t>Adresse du siège social : ____________________________________________</w:t>
      </w:r>
    </w:p>
    <w:p>
      <w:r>
        <w:rPr>
          <w:b w:val="0"/>
          <w:sz w:val="20"/>
        </w:rPr>
        <w:t>Numéro SIRET : ______________________________________________________</w:t>
      </w:r>
    </w:p>
    <w:p>
      <w:r>
        <w:rPr>
          <w:b w:val="0"/>
          <w:sz w:val="20"/>
        </w:rPr>
        <w:t>Représentant(e) légal(e) : ___________________________________________</w:t>
      </w:r>
    </w:p>
    <w:p/>
    <w:p>
      <w:r>
        <w:rPr>
          <w:b w:val="0"/>
          <w:sz w:val="20"/>
        </w:rPr>
        <w:t>Nom et prénom de l’employé(e) : ______________________________________</w:t>
      </w:r>
    </w:p>
    <w:p>
      <w:r>
        <w:rPr>
          <w:b w:val="0"/>
          <w:sz w:val="20"/>
        </w:rPr>
        <w:t>Numéro de sécurité sociale : _________________________________________</w:t>
      </w:r>
    </w:p>
    <w:p>
      <w:r>
        <w:rPr>
          <w:b w:val="0"/>
          <w:sz w:val="20"/>
        </w:rPr>
        <w:t>Poste occupé : ______________________________________________________</w:t>
      </w:r>
    </w:p>
    <w:p>
      <w:r>
        <w:rPr>
          <w:b w:val="0"/>
          <w:sz w:val="20"/>
        </w:rPr>
        <w:t>Date d’entrée dans l’entreprise : ____________________________________</w:t>
      </w:r>
    </w:p>
    <w:p/>
    <w:p>
      <w:r>
        <w:rPr>
          <w:b/>
          <w:sz w:val="20"/>
        </w:rPr>
        <w:t>Enfants à charge pour lesquels le supplément familial est dû :</w:t>
      </w:r>
    </w:p>
    <w:p>
      <w:r>
        <w:rPr>
          <w:b w:val="0"/>
          <w:sz w:val="20"/>
        </w:rPr>
        <w:t>Nom et prénom de l’enfant 1 : 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Lien de parenté : _________________________________________________</w:t>
      </w:r>
    </w:p>
    <w:p/>
    <w:p>
      <w:r>
        <w:rPr>
          <w:b w:val="0"/>
          <w:sz w:val="20"/>
        </w:rPr>
        <w:t>Nom et prénom de l’enfant 2 : 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Lien de parenté : _________________________________________________</w:t>
      </w:r>
    </w:p>
    <w:p/>
    <w:p>
      <w:r>
        <w:rPr>
          <w:b w:val="0"/>
          <w:sz w:val="20"/>
        </w:rPr>
        <w:t>Nom et prénom de l’enfant 3 : 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Lien de parenté : _________________________________________________</w:t>
      </w:r>
    </w:p>
    <w:p/>
    <w:p>
      <w:r>
        <w:rPr>
          <w:b w:val="0"/>
          <w:sz w:val="20"/>
        </w:rPr>
        <w:t>Nom et prénom de l’enfant 4 : 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Lien de parenté : _________________________________________________</w:t>
      </w:r>
    </w:p>
    <w:p/>
    <w:p/>
    <w:p>
      <w:r>
        <w:rPr>
          <w:b w:val="0"/>
          <w:sz w:val="20"/>
        </w:rPr>
        <w:t>Conformément aux dispositions du Code du travail et de la convention collective applicable, la présente attestation certifie que l’employé(e) bénéficie du supplément familial pour les enfants à charge mentionnés ci-dessus. Cette attestation est délivrée à la demande de l’intéressé(e) pour servir et valoir ce que de droit.</w:t>
      </w:r>
    </w:p>
    <w:p/>
    <w:p/>
    <w:p>
      <w:r>
        <w:rPr>
          <w:b w:val="0"/>
          <w:sz w:val="20"/>
        </w:rPr>
        <w:t>Je certifie l'exactitude des informations fournies ci-dessus et m'engage à informer toute modification susceptible d'affecter le bénéfice du supplément familial.</w:t>
      </w:r>
    </w:p>
    <w:p/>
    <w:p/>
    <w:p/>
    <w:p>
      <w:r>
        <w:rPr>
          <w:b w:val="0"/>
          <w:sz w:val="20"/>
        </w:rPr>
        <w:t>Fait à : ___________________________________________</w:t>
      </w:r>
    </w:p>
    <w:p>
      <w:r>
        <w:rPr>
          <w:b w:val="0"/>
          <w:sz w:val="20"/>
        </w:rPr>
        <w:t>Le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l’employeur ou du représentant légal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</w:t>
            </w:r>
          </w:p>
        </w:tc>
      </w:tr>
    </w:tbl>
    <w:p/>
    <w:p/>
    <w:p>
      <w:r>
        <w:rPr>
          <w:b w:val="0"/>
          <w:sz w:val="20"/>
        </w:rPr>
        <w:t>Cachet de l’entreprise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Cette attestation est établie en application de la réglementation en vigueur en matière de prestations familiales et peut être présentée à toute administration ou organisme habilité à en faire la demande.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https://juridique-administration.com/modele-attestation-supplement-familial-employeur-prive/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attestation-supplement-familial-employeur-priv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