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ATTESTATION DE MUTUELLE OBLIGATOIRE FAMILLE</w:t>
      </w:r>
    </w:p>
    <w:p/>
    <w:p/>
    <w:p>
      <w:r>
        <w:rPr>
          <w:b/>
          <w:sz w:val="20"/>
        </w:rPr>
        <w:t>Raison sociale de l’entreprise :</w:t>
      </w:r>
    </w:p>
    <w:p>
      <w:r>
        <w:rPr>
          <w:b w:val="0"/>
          <w:sz w:val="20"/>
        </w:rPr>
        <w:t>_________________________________________________________________________</w:t>
      </w:r>
    </w:p>
    <w:p>
      <w:r>
        <w:rPr>
          <w:b w:val="0"/>
          <w:sz w:val="20"/>
        </w:rPr>
        <w:t>Adresse de l’entreprise :</w:t>
      </w:r>
    </w:p>
    <w:p>
      <w:r>
        <w:rPr>
          <w:b w:val="0"/>
          <w:sz w:val="20"/>
        </w:rPr>
        <w:t>_________________________________________________________________________</w:t>
      </w:r>
    </w:p>
    <w:p>
      <w:r>
        <w:rPr>
          <w:b w:val="0"/>
          <w:sz w:val="20"/>
        </w:rPr>
        <w:t>Numéro SIRET : _________________________________________________________</w:t>
      </w:r>
    </w:p>
    <w:p/>
    <w:p>
      <w:r>
        <w:rPr>
          <w:b/>
          <w:sz w:val="20"/>
        </w:rPr>
        <w:t>Données du salarié :</w:t>
      </w:r>
    </w:p>
    <w:p>
      <w:r>
        <w:rPr>
          <w:b w:val="0"/>
          <w:sz w:val="20"/>
        </w:rPr>
        <w:t>Nom et prénom : _______________________________________________________</w:t>
      </w:r>
    </w:p>
    <w:p>
      <w:r>
        <w:rPr>
          <w:b w:val="0"/>
          <w:sz w:val="20"/>
        </w:rPr>
        <w:t>Date et lieu de naissance : _____________________________________________</w:t>
      </w:r>
    </w:p>
    <w:p>
      <w:r>
        <w:rPr>
          <w:b w:val="0"/>
          <w:sz w:val="20"/>
        </w:rPr>
        <w:t>Numéro de Sécurité Sociale : ___________________________________________</w:t>
      </w:r>
    </w:p>
    <w:p>
      <w:r>
        <w:rPr>
          <w:b w:val="0"/>
          <w:sz w:val="20"/>
        </w:rPr>
        <w:t>Adresse personnelle : ___________________________________________________</w:t>
      </w:r>
    </w:p>
    <w:p/>
    <w:p>
      <w:r>
        <w:rPr>
          <w:b/>
          <w:sz w:val="20"/>
        </w:rPr>
        <w:t>Informations sur la mutuelle obligatoire :</w:t>
      </w:r>
    </w:p>
    <w:p>
      <w:r>
        <w:rPr>
          <w:b w:val="0"/>
          <w:sz w:val="20"/>
        </w:rPr>
        <w:t>Nom de la mutuelle : ___________________________________________________</w:t>
      </w:r>
    </w:p>
    <w:p>
      <w:r>
        <w:rPr>
          <w:b w:val="0"/>
          <w:sz w:val="20"/>
        </w:rPr>
        <w:t>Numéro de contrat : _____________________________________________________</w:t>
      </w:r>
    </w:p>
    <w:p>
      <w:r>
        <w:rPr>
          <w:b w:val="0"/>
          <w:sz w:val="20"/>
        </w:rPr>
        <w:t>Date d’effet de la couverture : _________________________________________</w:t>
      </w:r>
    </w:p>
    <w:p>
      <w:r>
        <w:rPr>
          <w:b w:val="0"/>
          <w:sz w:val="20"/>
        </w:rPr>
        <w:t>Garanties minimales conformes à l’accord collectif ou référentiel applicable.</w:t>
      </w:r>
    </w:p>
    <w:p/>
    <w:p>
      <w:r>
        <w:rPr>
          <w:b/>
          <w:sz w:val="20"/>
        </w:rPr>
        <w:t>Déclaration :</w:t>
      </w:r>
    </w:p>
    <w:p>
      <w:r>
        <w:rPr>
          <w:b w:val="0"/>
          <w:sz w:val="20"/>
        </w:rPr>
        <w:t>Je soussigné(e), représentant(e) légal(e) de l’entreprise susnommée, certifie que le salarié identifié ci-dessus est affilié à la mutuelle obligatoire famille au titre de son contrat de travail et bénéficie de la couverture définie conformément aux dispositions légales et conventionnelles en vigueur.</w:t>
      </w:r>
    </w:p>
    <w:p/>
    <w:p>
      <w:r>
        <w:rPr>
          <w:b/>
          <w:sz w:val="20"/>
        </w:rPr>
        <w:t>Engagement de l’entreprise :</w:t>
      </w:r>
    </w:p>
    <w:p>
      <w:r>
        <w:rPr>
          <w:b w:val="0"/>
          <w:sz w:val="20"/>
        </w:rPr>
        <w:t>L’entreprise s’engage à maintenir cette couverture pendant toute la durée d’application de la mutuelle obligatoire et à informer le salarié de toute modification éventuelle des garanties ou conditions d’affiliation.</w:t>
      </w:r>
    </w:p>
    <w:p/>
    <w:p>
      <w:r>
        <w:rPr>
          <w:b/>
          <w:sz w:val="20"/>
        </w:rPr>
        <w:t>Modalités de prise en charge :</w:t>
      </w:r>
    </w:p>
    <w:p>
      <w:r>
        <w:rPr>
          <w:b w:val="0"/>
          <w:sz w:val="20"/>
        </w:rPr>
        <w:t>La participation financière de l’employeur au financement de la mutuelle est conforme aux dispositions légales, représentant au minimum 50% de la cotisation totale.</w:t>
      </w:r>
    </w:p>
    <w:p/>
    <w:p>
      <w:r>
        <w:rPr>
          <w:b/>
          <w:sz w:val="20"/>
        </w:rPr>
        <w:t>Absences et suspension du contrat :</w:t>
      </w:r>
    </w:p>
    <w:p>
      <w:r>
        <w:rPr>
          <w:b w:val="0"/>
          <w:sz w:val="20"/>
        </w:rPr>
        <w:t>En cas d’absence prolongée ou suspension du contrat de travail, les conditions d’affiliation et de maintien de la mutuelle sont conformes aux règles prévues par la convention collective applicable et la législation en vigueur.</w:t>
      </w:r>
    </w:p>
    <w:p/>
    <w:p>
      <w:r>
        <w:rPr>
          <w:b/>
          <w:sz w:val="20"/>
        </w:rPr>
        <w:t>Portabilité des droits :</w:t>
      </w:r>
    </w:p>
    <w:p>
      <w:r>
        <w:rPr>
          <w:b w:val="0"/>
          <w:sz w:val="20"/>
        </w:rPr>
        <w:t>Conformément à l’article L911-8 du Code de la Sécurité Sociale, le salarié bénéficie, en cas de rupture de son contrat de travail, du maintien à titre gratuit de sa couverture santé collective pendant une durée maximale égale à celle de son dernier contrat de travail, sous réserve de respecter les conditions légales.</w:t>
      </w:r>
    </w:p>
    <w:p/>
    <w:p/>
    <w:p>
      <w:r>
        <w:rPr>
          <w:b w:val="0"/>
          <w:sz w:val="20"/>
        </w:rPr>
        <w:t xml:space="preserve">Lieu : ______________________________________    </w:t>
      </w:r>
    </w:p>
    <w:p>
      <w:r>
        <w:rPr>
          <w:b w:val="0"/>
          <w:sz w:val="20"/>
        </w:rPr>
        <w:t>Signature du représentant de l’entreprise :</w:t>
      </w:r>
    </w:p>
    <w:p>
      <w:r>
        <w:rPr>
          <w:b w:val="0"/>
          <w:sz w:val="20"/>
        </w:rPr>
        <w:br/>
        <w:br/>
        <w:t>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Nom et prénom du salarié</w:t>
            </w:r>
          </w:p>
        </w:tc>
        <w:tc>
          <w:tcPr>
            <w:tcW w:type="dxa" w:w="4986"/>
            <w:tcBorders>
              <w:top w:val="nil"/>
              <w:left w:val="nil"/>
              <w:bottom w:val="nil"/>
              <w:right w:val="nil"/>
              <w:insideH w:val="nil"/>
              <w:insideV w:val="nil"/>
            </w:tcBorders>
          </w:tcPr>
          <w:p>
            <w:pPr>
              <w:jc w:val="center"/>
            </w:pPr>
            <w:r>
              <w:t>Signature du salarié</w:t>
            </w:r>
          </w:p>
        </w:tc>
      </w:tr>
      <w:tr>
        <w:tc>
          <w:tcPr>
            <w:tcW w:type="dxa" w:w="4986"/>
            <w:tcBorders>
              <w:top w:val="nil"/>
              <w:left w:val="nil"/>
              <w:bottom w:val="nil"/>
              <w:right w:val="nil"/>
              <w:insideH w:val="nil"/>
              <w:insideV w:val="nil"/>
            </w:tcBorders>
          </w:tcPr>
          <w:p>
            <w:pPr>
              <w:jc w:val="center"/>
            </w:pPr>
            <w:r>
              <w:t>___________________________________________</w:t>
            </w:r>
          </w:p>
        </w:tc>
        <w:tc>
          <w:tcPr>
            <w:tcW w:type="dxa" w:w="4986"/>
            <w:tcBorders>
              <w:top w:val="nil"/>
              <w:left w:val="nil"/>
              <w:bottom w:val="nil"/>
              <w:right w:val="nil"/>
              <w:insideH w:val="nil"/>
              <w:insideV w:val="nil"/>
            </w:tcBorders>
          </w:tcPr>
          <w:p>
            <w:pPr>
              <w:jc w:val="center"/>
            </w:pPr>
            <w:r>
              <w:t>___________________________________________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https://juridique-administration.com/modele-attestation-mutuelle-obligatoire-famille/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https://juridique-administration.com</w:t>
        </w:r>
      </w:hyperlink>
    </w:p>
    <w:p>
      <w:pPr>
        <w:jc w:val="center"/>
      </w:pPr>
      <w:r>
        <w:rPr>
          <w:color w:val="808080"/>
          <w:sz w:val="20"/>
        </w:rPr>
        <w:t>Ce modèle est destiné exclusivement à un usage personnel et non commercial.</w:t>
        <w:br/>
        <w:t>Toute diffusion ou publication doit obligatoirement mentionner la source. © juridique-administration.com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administration.com/modele-attestation-mutuelle-obligatoire-famille/" TargetMode="External"/><Relationship Id="rId10" Type="http://schemas.openxmlformats.org/officeDocument/2006/relationships/hyperlink" Target="https://juridique-administ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