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ATTESTATION DÉVOLUTIVE</w:t>
      </w:r>
    </w:p>
    <w:p/>
    <w:p/>
    <w:p>
      <w:r>
        <w:rPr>
          <w:b/>
          <w:sz w:val="20"/>
        </w:rPr>
        <w:t>Je soussigné(e),</w:t>
      </w:r>
    </w:p>
    <w:p>
      <w:r>
        <w:rPr>
          <w:b w:val="0"/>
          <w:sz w:val="20"/>
        </w:rPr>
        <w:t>Nom et prénom : _________________________________________________</w:t>
      </w:r>
    </w:p>
    <w:p>
      <w:r>
        <w:rPr>
          <w:b w:val="0"/>
          <w:sz w:val="20"/>
        </w:rPr>
        <w:t>Adresse : _______________________________________________________</w:t>
      </w:r>
    </w:p>
    <w:p>
      <w:r>
        <w:rPr>
          <w:b w:val="0"/>
          <w:sz w:val="20"/>
        </w:rPr>
        <w:t>Téléphone : _____________________________________________________</w:t>
      </w:r>
    </w:p>
    <w:p>
      <w:r>
        <w:rPr>
          <w:b w:val="0"/>
          <w:sz w:val="20"/>
        </w:rPr>
        <w:t>Qualité / Fonction : ______________________________________________</w:t>
      </w:r>
    </w:p>
    <w:p/>
    <w:p>
      <w:r>
        <w:rPr>
          <w:b/>
          <w:sz w:val="20"/>
        </w:rPr>
        <w:t>Certifie par la présente que :</w:t>
      </w:r>
    </w:p>
    <w:p>
      <w:r>
        <w:rPr>
          <w:b w:val="0"/>
          <w:sz w:val="20"/>
        </w:rPr>
        <w:t>Nom et prénom du bénéficiaire : ___________________________________</w:t>
      </w:r>
    </w:p>
    <w:p>
      <w:r>
        <w:rPr>
          <w:b w:val="0"/>
          <w:sz w:val="20"/>
        </w:rPr>
        <w:t>Adresse : _______________________________________________________</w:t>
      </w:r>
    </w:p>
    <w:p>
      <w:r>
        <w:rPr>
          <w:b w:val="0"/>
          <w:sz w:val="20"/>
        </w:rPr>
        <w:t>Téléphone : _____________________________________________________</w:t>
      </w:r>
    </w:p>
    <w:p/>
    <w:p>
      <w:r>
        <w:rPr>
          <w:b/>
          <w:sz w:val="20"/>
        </w:rPr>
        <w:t>Objet de l’attestation :</w:t>
      </w:r>
    </w:p>
    <w:p>
      <w:r>
        <w:rPr>
          <w:b w:val="0"/>
          <w:sz w:val="20"/>
        </w:rPr>
        <w:t>La présente attestation a pour objet de confirmer la dévolution des droits, biens ou responsabilités suivants au profit du bénéficiaire mentionné ci-dessus. Cette opération intervient conformément aux dispositions légales en vigueur et aux conditions spécifiques décrites ci-après.</w:t>
      </w:r>
    </w:p>
    <w:p/>
    <w:p>
      <w:r>
        <w:rPr>
          <w:b/>
          <w:sz w:val="20"/>
        </w:rPr>
        <w:t>Description des droits, biens ou responsabilités dévolus :</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r>
        <w:rPr>
          <w:b/>
          <w:sz w:val="20"/>
        </w:rPr>
        <w:t>Conditions et modalités :</w:t>
      </w:r>
    </w:p>
    <w:p>
      <w:r>
        <w:rPr>
          <w:b w:val="0"/>
          <w:sz w:val="20"/>
        </w:rPr>
        <w:t>1. La dévolution prend effet à compter de la date de signature de la présente attestation.</w:t>
      </w:r>
    </w:p>
    <w:p>
      <w:r>
        <w:rPr>
          <w:b w:val="0"/>
          <w:sz w:val="20"/>
        </w:rPr>
        <w:t>2. Le bénéficiaire s’engage à respecter l’ensemble des obligations liées aux droits ou biens dévolus.</w:t>
      </w:r>
    </w:p>
    <w:p>
      <w:r>
        <w:rPr>
          <w:b w:val="0"/>
          <w:sz w:val="20"/>
        </w:rPr>
        <w:t>3. Toute modification des conditions devra faire l’objet d’un accord écrit entre les parties.</w:t>
      </w:r>
    </w:p>
    <w:p/>
    <w:p>
      <w:r>
        <w:rPr>
          <w:b/>
          <w:sz w:val="20"/>
        </w:rPr>
        <w:t>Rappel légal :</w:t>
      </w:r>
    </w:p>
    <w:p>
      <w:r>
        <w:rPr>
          <w:b w:val="0"/>
          <w:sz w:val="20"/>
        </w:rPr>
        <w:t>La présente attestation est établie conformément aux articles applicables du Code civil et autres textes législatifs et réglementaires en vigueur en France. Elle engage les parties dans le respect des droits et obligations qui en découlent.</w:t>
      </w:r>
    </w:p>
    <w:p/>
    <w:p>
      <w:r>
        <w:rPr>
          <w:b/>
          <w:sz w:val="20"/>
        </w:rPr>
        <w:t>Engagement des parties :</w:t>
      </w:r>
    </w:p>
    <w:p>
      <w:r>
        <w:rPr>
          <w:b w:val="0"/>
          <w:sz w:val="20"/>
        </w:rPr>
        <w:t>Le soussigné déclare certifier l’exactitude des informations contenues dans cette attestation et s’engage à en respecter les termes. Le bénéficiaire déclare prendre acte de la dévolution telle que décrite et accepte les droits et obligations y afférant.</w:t>
      </w:r>
    </w:p>
    <w:p/>
    <w:p/>
    <w:p>
      <w:r>
        <w:rPr>
          <w:b w:val="0"/>
          <w:sz w:val="20"/>
        </w:rPr>
        <w:t>Lieu : _________________________________________    Date : 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ÉMETTEUR</w:t>
            </w:r>
          </w:p>
        </w:tc>
        <w:tc>
          <w:tcPr>
            <w:tcW w:type="dxa" w:w="4986"/>
            <w:tcBorders>
              <w:top w:val="nil"/>
              <w:left w:val="nil"/>
              <w:bottom w:val="nil"/>
              <w:right w:val="nil"/>
              <w:insideH w:val="nil"/>
              <w:insideV w:val="nil"/>
            </w:tcBorders>
          </w:tcPr>
          <w:p>
            <w:pPr>
              <w:jc w:val="center"/>
            </w:pPr>
            <w:r>
              <w:t>BÉNÉFICIAIRE</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https://juridique-administration.com/modele-attestation-devolutive/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https://juridique-administration.com</w:t>
        </w:r>
      </w:hyperlink>
    </w:p>
    <w:p>
      <w:pPr>
        <w:jc w:val="center"/>
      </w:pPr>
      <w:r>
        <w:rPr>
          <w:color w:val="808080"/>
          <w:sz w:val="20"/>
        </w:rPr>
        <w:t>Ce modèle est destiné exclusivement à un usage personnel et non commercial.</w:t>
        <w:br/>
        <w:t>Toute diffusion ou publication doit obligatoirement mentionner la source. © juridique-administration.com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administration.com/modele-attestation-devolutive/" TargetMode="External"/><Relationship Id="rId10" Type="http://schemas.openxmlformats.org/officeDocument/2006/relationships/hyperlink" Target="https://juridique-administr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