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PRATIQUE SPORTIVE</w:t>
      </w:r>
    </w:p>
    <w:p/>
    <w:p>
      <w:r>
        <w:rPr>
          <w:b w:val="0"/>
          <w:sz w:val="20"/>
        </w:rPr>
        <w:t>Je soussigné(e), responsable du club sportif désigné ci-dessous, certifie que :</w:t>
      </w:r>
    </w:p>
    <w:p/>
    <w:p>
      <w:r>
        <w:rPr>
          <w:b/>
          <w:sz w:val="20"/>
        </w:rPr>
        <w:t>Nom du Club Sportif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Adresse du Club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Téléphone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Email 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Nom et Prénom du licencié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Date de naissance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Adresse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Téléphone 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Discipline sportive pratiquée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Niveau de pratique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Licence n° délivrée par la fédération :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 w:val="0"/>
          <w:sz w:val="20"/>
        </w:rPr>
        <w:t>Cette attestation est délivrée pour servir et valoir ce que de droit dans le cadre des obligations de la pratique sportive et des démarches administratives ou médicales requises.</w:t>
      </w:r>
    </w:p>
    <w:p/>
    <w:p>
      <w:r>
        <w:rPr>
          <w:b w:val="0"/>
          <w:sz w:val="20"/>
        </w:rPr>
        <w:t>Le club atteste que le licencié est inscrit, à jour de ses cotisations, et bénéficie de la couverture assurantielle conformément à la réglementation en vigueur.</w:t>
      </w:r>
    </w:p>
    <w:p/>
    <w:p>
      <w:r>
        <w:rPr>
          <w:b w:val="0"/>
          <w:sz w:val="20"/>
        </w:rPr>
        <w:t>Fait à _______________________, le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Responsable du Club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du Club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https://juridique-administration.com/modele-attestation-club-sportif/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attestation-club-sportif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