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LETTRE DE RÉSILIATION DE CONTRAT INTERNET</w:t>
      </w:r>
    </w:p>
    <w:p/>
    <w:p/>
    <w:p>
      <w:r>
        <w:rPr>
          <w:b w:val="0"/>
          <w:sz w:val="20"/>
        </w:rPr>
        <w:t>Nom et Prénom : ___________________________________________________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Code Postal / Ville : ______________________________________________</w:t>
      </w:r>
    </w:p>
    <w:p>
      <w:r>
        <w:rPr>
          <w:b w:val="0"/>
          <w:sz w:val="20"/>
        </w:rPr>
        <w:t>Numéro de téléphone : _____________________________________________</w:t>
      </w:r>
    </w:p>
    <w:p>
      <w:r>
        <w:rPr>
          <w:b w:val="0"/>
          <w:sz w:val="20"/>
        </w:rPr>
        <w:t>Adresse e-mail : _________________________________________________</w:t>
      </w:r>
    </w:p>
    <w:p/>
    <w:p/>
    <w:p>
      <w:r>
        <w:rPr>
          <w:b w:val="0"/>
          <w:sz w:val="20"/>
        </w:rPr>
        <w:t>Service Client - Nom du Fournisseur : ______________________________</w:t>
      </w:r>
    </w:p>
    <w:p>
      <w:r>
        <w:rPr>
          <w:b w:val="0"/>
          <w:sz w:val="20"/>
        </w:rPr>
        <w:t>Adresse du Service Client : ________________________________________</w:t>
      </w:r>
    </w:p>
    <w:p>
      <w:r>
        <w:rPr>
          <w:b w:val="0"/>
          <w:sz w:val="20"/>
        </w:rPr>
        <w:t>Code Postal / Ville : ______________________________________________</w:t>
      </w:r>
    </w:p>
    <w:p/>
    <w:p/>
    <w:p>
      <w:r>
        <w:rPr>
          <w:b/>
          <w:sz w:val="20"/>
        </w:rPr>
        <w:t>Objet : Résiliation de mon contrat d’abonnement Internet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vous informe de ma décision de résilier mon contrat d’abonnement Internet souscrit auprès de votre société, dont les références sont les suivantes :</w:t>
      </w:r>
    </w:p>
    <w:p>
      <w:r>
        <w:rPr>
          <w:b w:val="0"/>
          <w:sz w:val="20"/>
        </w:rPr>
        <w:t>Numéro de contrat : _______________________________________________</w:t>
      </w:r>
    </w:p>
    <w:p>
      <w:r>
        <w:rPr>
          <w:b w:val="0"/>
          <w:sz w:val="20"/>
        </w:rPr>
        <w:t>Numéro de client : ________________________________________________</w:t>
      </w:r>
    </w:p>
    <w:p/>
    <w:p>
      <w:r>
        <w:rPr>
          <w:b w:val="0"/>
          <w:sz w:val="20"/>
        </w:rPr>
        <w:t>Conformément aux conditions générales de vente et à l’article L. 121-84-2 du Code de la consommation, je souhaite que cette résiliation prenne effet dans les délais légaux, soit sous un délai maximum d’un mois à compter de la réception de cette lettre.</w:t>
      </w:r>
    </w:p>
    <w:p/>
    <w:p>
      <w:r>
        <w:rPr>
          <w:b w:val="0"/>
          <w:sz w:val="20"/>
        </w:rPr>
        <w:t>Je vous saurais gré de bien vouloir me confirmer par écrit la prise en compte de cette résiliation, ainsi que la date effective de clôture de mon abonnement.</w:t>
      </w:r>
    </w:p>
    <w:p/>
    <w:p>
      <w:r>
        <w:rPr>
          <w:b w:val="0"/>
          <w:sz w:val="20"/>
        </w:rPr>
        <w:t>Je vous remercie également de procéder à la suppression de mes données personnelles conformément à la réglementation en vigueur.</w:t>
      </w:r>
    </w:p>
    <w:p/>
    <w:p>
      <w:r>
        <w:rPr>
          <w:b w:val="0"/>
          <w:sz w:val="20"/>
        </w:rPr>
        <w:t>Par ailleurs, je vous prie de bien vouloir m’indiquer les modalités de restitution éventuelle du matériel fourni dans le cadre de mon abonnement (modem, décodeur, etc.).</w:t>
      </w:r>
    </w:p>
    <w:p/>
    <w:p/>
    <w:p>
      <w:r>
        <w:rPr>
          <w:b w:val="0"/>
          <w:sz w:val="20"/>
        </w:rPr>
        <w:t>Je vous prie d’agréer, Madame, Monsieur, l’expression de mes salutations distinguées.</w:t>
      </w:r>
    </w:p>
    <w:p/>
    <w:p/>
    <w:p/>
    <w:p>
      <w:r>
        <w:rPr>
          <w:b w:val="0"/>
          <w:sz w:val="20"/>
        </w:rPr>
        <w:t>Signature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Fait à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: 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https://juridique-administration.com/lettre-de-resiliation-internet/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https://juridique-administration.com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juridique-administration.com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administration.com/lettre-de-resiliation-internet/" TargetMode="External"/><Relationship Id="rId10" Type="http://schemas.openxmlformats.org/officeDocument/2006/relationships/hyperlink" Target="https://juridique-administr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