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Prénom NOM</w:t>
      </w:r>
    </w:p>
    <w:p>
      <w:r>
        <w:rPr>
          <w:b w:val="0"/>
          <w:sz w:val="20"/>
        </w:rPr>
        <w:t>Adresse complète</w:t>
      </w:r>
    </w:p>
    <w:p>
      <w:r>
        <w:rPr>
          <w:b w:val="0"/>
          <w:sz w:val="20"/>
        </w:rPr>
        <w:t>Téléphone : 0X XX XX XX XX</w:t>
      </w:r>
    </w:p>
    <w:p>
      <w:r>
        <w:rPr>
          <w:b w:val="0"/>
          <w:sz w:val="20"/>
        </w:rPr>
        <w:t>Email : exemple@mail.com</w:t>
      </w:r>
    </w:p>
    <w:p/>
    <w:p/>
    <w:p>
      <w:r>
        <w:rPr>
          <w:b/>
          <w:sz w:val="20"/>
        </w:rPr>
        <w:t>Nom de l'établissement de santé</w:t>
      </w:r>
    </w:p>
    <w:p>
      <w:r>
        <w:rPr>
          <w:b w:val="0"/>
          <w:sz w:val="20"/>
        </w:rPr>
        <w:t>Service des ressources humaines</w:t>
      </w:r>
    </w:p>
    <w:p>
      <w:r>
        <w:rPr>
          <w:b w:val="0"/>
          <w:sz w:val="20"/>
        </w:rPr>
        <w:t>Adresse de l'établissement</w:t>
      </w:r>
    </w:p>
    <w:p/>
    <w:p/>
    <w:p>
      <w:r>
        <w:rPr>
          <w:b/>
          <w:sz w:val="20"/>
        </w:rPr>
        <w:t>Objet : Candidature au poste d’infirmier / infirmière</w:t>
      </w:r>
    </w:p>
    <w:p/>
    <w:p/>
    <w:p>
      <w:r>
        <w:rPr>
          <w:b w:val="0"/>
          <w:sz w:val="20"/>
        </w:rPr>
        <w:t>Madame, Monsieur,</w:t>
      </w:r>
    </w:p>
    <w:p/>
    <w:p>
      <w:r>
        <w:rPr>
          <w:b w:val="0"/>
          <w:sz w:val="20"/>
        </w:rPr>
        <w:t>Diplômé(e) d’État en soins infirmiers, je vous adresse ma candidature pour un poste d’infirmier / infirmière au sein de votre établissement. Attiré(e) par le domaine de la santé et motivé(e) par le désir d’accompagner les patients avec professionnalisme et bienveillance, je souhaite mettre mes compétences et mon engagement à votre service.</w:t>
      </w:r>
    </w:p>
    <w:p/>
    <w:p>
      <w:r>
        <w:rPr>
          <w:b w:val="0"/>
          <w:sz w:val="20"/>
        </w:rPr>
        <w:t>Au cours de mon parcours professionnel, j’ai eu l’opportunité d’exercer dans différents services hospitaliers, ce qui m’a permis de développer une expertise solide dans les soins infirmiers, la gestion des situations d’urgence, ainsi que dans l’accompagnement psychologique des patients.</w:t>
      </w:r>
    </w:p>
    <w:p/>
    <w:p>
      <w:r>
        <w:rPr>
          <w:b w:val="0"/>
          <w:sz w:val="20"/>
        </w:rPr>
        <w:t>Rigoureux(se), à l’écoute et doté(e) d’un excellent sens relationnel, je sais travailler en équipe pluridisciplinaire tout en respectant le secret professionnel et les protocoles en vigueur.</w:t>
      </w:r>
    </w:p>
    <w:p/>
    <w:p>
      <w:r>
        <w:rPr>
          <w:b w:val="0"/>
          <w:sz w:val="20"/>
        </w:rPr>
        <w:t>Votre établissement, reconnu pour la qualité de ses soins et son engagement envers ses patients, représente pour moi un cadre idéal pour continuer à évoluer et à contribuer efficacement à la prise en charge globale des patients.</w:t>
      </w:r>
    </w:p>
    <w:p/>
    <w:p>
      <w:r>
        <w:rPr>
          <w:b w:val="0"/>
          <w:sz w:val="20"/>
        </w:rPr>
        <w:t>Je serais honoré(e) de pouvoir vous exposer de vive voix mes motivations et compétences lors d’un entretien. Je reste à votre disposition pour toute information complémentaire.</w:t>
      </w:r>
    </w:p>
    <w:p/>
    <w:p/>
    <w:p>
      <w:r>
        <w:rPr>
          <w:b w:val="0"/>
          <w:sz w:val="20"/>
        </w:rPr>
        <w:t>Je vous prie d’agréer, Madame, Monsieur, l’expression de mes salutations distinguées.</w:t>
      </w:r>
    </w:p>
    <w:p/>
    <w:p/>
    <w:p/>
    <w:p>
      <w:r>
        <w:rPr>
          <w:b/>
          <w:sz w:val="20"/>
        </w:rPr>
        <w:t>Prénom NOM</w:t>
      </w:r>
    </w:p>
    <w:p/>
    <w:p/>
    <w:p>
      <w:r>
        <w:rPr>
          <w:b w:val="0"/>
          <w:sz w:val="20"/>
        </w:rPr>
        <w:t>Pièce jointe : Curriculum Vitae</w:t>
      </w:r>
    </w:p>
    <w:p/>
    <w:p>
      <w:r>
        <w:br w:type="page"/>
      </w:r>
    </w:p>
    <w:p>
      <w:pPr>
        <w:jc w:val="center"/>
      </w:pPr>
      <w:r>
        <w:rPr>
          <w:color w:val="555555"/>
          <w:sz w:val="24"/>
        </w:rPr>
        <w:t>Source originale de ce document :</w:t>
      </w:r>
    </w:p>
    <w:p>
      <w:pPr>
        <w:jc w:val="center"/>
      </w:pPr>
      <w:hyperlink r:id="rId9">
        <w:r>
          <w:rPr>
            <w:color w:val="0000FF"/>
            <w:u w:val="single"/>
          </w:rPr>
          <w:t>https://juridique-administration.com/lettre-de-motivation-infirmier/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lettre-de-motivation-infirmier/"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