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Nom Prénom</w:t>
      </w:r>
    </w:p>
    <w:p>
      <w:r>
        <w:rPr>
          <w:b w:val="0"/>
          <w:sz w:val="20"/>
        </w:rPr>
        <w:t>Adresse complète</w:t>
      </w:r>
    </w:p>
    <w:p>
      <w:r>
        <w:rPr>
          <w:b w:val="0"/>
          <w:sz w:val="20"/>
        </w:rPr>
        <w:t>Code Postal Ville</w:t>
      </w:r>
    </w:p>
    <w:p>
      <w:r>
        <w:rPr>
          <w:b w:val="0"/>
          <w:sz w:val="20"/>
        </w:rPr>
        <w:t>Téléphone : ________________________</w:t>
      </w:r>
    </w:p>
    <w:p>
      <w:r>
        <w:rPr>
          <w:b w:val="0"/>
          <w:sz w:val="20"/>
        </w:rPr>
        <w:t>E-mail : ___________________________</w:t>
      </w:r>
    </w:p>
    <w:p/>
    <w:p/>
    <w:p>
      <w:pPr>
        <w:jc w:val="right"/>
      </w:pPr>
      <w:r>
        <w:rPr>
          <w:sz w:val="20"/>
        </w:rPr>
        <w:t>Nom de l’Entreprise</w:t>
        <w:br/>
        <w:t>Service Recrutement</w:t>
        <w:br/>
        <w:t>Adresse de l’Entreprise</w:t>
        <w:br/>
        <w:t>Code Postal Ville</w:t>
      </w:r>
    </w:p>
    <w:p/>
    <w:p/>
    <w:p>
      <w:r>
        <w:rPr>
          <w:b/>
          <w:sz w:val="20"/>
        </w:rPr>
        <w:t>Objet : Candidature au poste d’Assistant Administratif</w:t>
      </w:r>
    </w:p>
    <w:p/>
    <w:p/>
    <w:p>
      <w:r>
        <w:rPr>
          <w:b w:val="0"/>
          <w:sz w:val="20"/>
        </w:rPr>
        <w:t>Madame, Monsieur,</w:t>
      </w:r>
    </w:p>
    <w:p/>
    <w:p>
      <w:r>
        <w:rPr>
          <w:b w:val="0"/>
          <w:sz w:val="20"/>
        </w:rPr>
        <w:t>Actuellement à la recherche d’un poste d’assistant administratif, je souhaite vous soumettre ma candidature au sein de votre entreprise reconnue pour son professionnalisme et la qualité de ses services. Mes compétences organisationnelles, ma rigueur ainsi que mon sens du relationnel me permettent de répondre efficacement aux exigences d’un tel poste.</w:t>
      </w:r>
    </w:p>
    <w:p/>
    <w:p>
      <w:r>
        <w:rPr>
          <w:b w:val="0"/>
          <w:sz w:val="20"/>
        </w:rPr>
        <w:t>Titulaire d’un diplôme en gestion administrative, j’ai acquis lors de mes précédentes expériences professionnelles une solide maîtrise des tâches administratives courantes telles que la gestion des agendas, le traitement du courrier, la rédaction de courriers professionnels ainsi que la gestion des dossiers clients. Je maîtrise également les outils bureautiques indispensables, notamment le pack Office et les logiciels de gestion.</w:t>
      </w:r>
    </w:p>
    <w:p/>
    <w:p>
      <w:r>
        <w:rPr>
          <w:b w:val="0"/>
          <w:sz w:val="20"/>
        </w:rPr>
        <w:t>Doté(e) d’une grande capacité d’adaptation et d’un esprit d’équipe développé, je sais faire preuve d’autonomie tout en restant à l’écoute des besoins des collaborateurs et de la hiérarchie. Soucieux(se) de la qualité du travail fourni, je suis en mesure d’apporter un soutien administratif efficace afin d’optimiser le fonctionnement de votre service.</w:t>
      </w:r>
    </w:p>
    <w:p/>
    <w:p>
      <w:r>
        <w:rPr>
          <w:b w:val="0"/>
          <w:sz w:val="20"/>
        </w:rPr>
        <w:t>Je serais heureux(se) de pouvoir vous exposer plus en détail mes motivations et mon parcours lors d’un entretien. Je reste à votre disposition pour toute information complémentaire et vous remercie par avance de l’attention portée à ma candidature.</w:t>
      </w:r>
    </w:p>
    <w:p/>
    <w:p>
      <w:r>
        <w:rPr>
          <w:b w:val="0"/>
          <w:sz w:val="20"/>
        </w:rPr>
        <w:t>Je vous prie d’agréer, Madame, Monsieur, l’expression de mes salutations distinguées.</w:t>
      </w:r>
    </w:p>
    <w:p/>
    <w:p/>
    <w:p/>
    <w:p>
      <w:r>
        <w:rPr>
          <w:b w:val="0"/>
          <w:sz w:val="20"/>
        </w:rPr>
        <w:t>Nom Prénom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Téléphone : ________________________</w:t>
            </w:r>
          </w:p>
        </w:tc>
        <w:tc>
          <w:tcPr>
            <w:tcW w:type="dxa" w:w="4986"/>
            <w:tcBorders>
              <w:top w:val="nil"/>
              <w:left w:val="nil"/>
              <w:bottom w:val="nil"/>
              <w:right w:val="nil"/>
              <w:insideH w:val="nil"/>
              <w:insideV w:val="nil"/>
            </w:tcBorders>
          </w:tcPr>
          <w:p>
            <w:pPr>
              <w:jc w:val="center"/>
            </w:pPr>
            <w:r>
              <w:t>E-mail : 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https://juridique-administration.com/lettre-de-motivation-assistant-administratif/</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lettre-de-motivation-assistant-administratif/"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