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DEMANDE D’AUTORISATION POUR UNE FORMATION</w:t>
      </w:r>
    </w:p>
    <w:p/>
    <w:p/>
    <w:p>
      <w:r>
        <w:rPr>
          <w:b w:val="0"/>
          <w:sz w:val="20"/>
        </w:rPr>
        <w:t>À l’attention de :</w:t>
      </w:r>
    </w:p>
    <w:p>
      <w:r>
        <w:rPr>
          <w:b w:val="0"/>
          <w:sz w:val="20"/>
        </w:rPr>
        <w:t>Monsieur/Madame le/la Directeur(trice) des Ressources Humaines</w:t>
      </w:r>
    </w:p>
    <w:p>
      <w:r>
        <w:rPr>
          <w:b w:val="0"/>
          <w:sz w:val="20"/>
        </w:rPr>
        <w:t>Entreprise : ________________________________________________</w:t>
      </w:r>
    </w:p>
    <w:p>
      <w:r>
        <w:rPr>
          <w:b w:val="0"/>
          <w:sz w:val="20"/>
        </w:rPr>
        <w:t>Adresse : _________________________________________________</w:t>
      </w:r>
    </w:p>
    <w:p/>
    <w:p/>
    <w:p>
      <w:r>
        <w:rPr>
          <w:b w:val="0"/>
          <w:sz w:val="20"/>
        </w:rPr>
        <w:t>De la part de :</w:t>
      </w:r>
    </w:p>
    <w:p>
      <w:r>
        <w:rPr>
          <w:b w:val="0"/>
          <w:sz w:val="20"/>
        </w:rPr>
        <w:t>Nom et Prénom : ____________________________________________</w:t>
      </w:r>
    </w:p>
    <w:p>
      <w:r>
        <w:rPr>
          <w:b w:val="0"/>
          <w:sz w:val="20"/>
        </w:rPr>
        <w:t>Poste occupé : _____________________________________________</w:t>
      </w:r>
    </w:p>
    <w:p>
      <w:r>
        <w:rPr>
          <w:b w:val="0"/>
          <w:sz w:val="20"/>
        </w:rPr>
        <w:t>Service/Département : _______________________________________</w:t>
      </w:r>
    </w:p>
    <w:p/>
    <w:p/>
    <w:p>
      <w:r>
        <w:rPr>
          <w:b w:val="0"/>
          <w:sz w:val="20"/>
        </w:rPr>
        <w:t>Objet : Demande d’autorisation pour suivre une formation professionnelle</w:t>
      </w:r>
    </w:p>
    <w:p/>
    <w:p/>
    <w:p>
      <w:r>
        <w:rPr>
          <w:b w:val="0"/>
          <w:sz w:val="20"/>
        </w:rPr>
        <w:t>Monsieur/Madame,</w:t>
      </w:r>
    </w:p>
    <w:p/>
    <w:p>
      <w:r>
        <w:rPr>
          <w:b w:val="0"/>
          <w:sz w:val="20"/>
        </w:rPr>
        <w:t>Par la présente, je souhaite vous informer de mon souhait de suivre une formation professionnelle afin de développer mes compétences et contribuer ainsi activement à la performance de notre entreprise.</w:t>
      </w:r>
    </w:p>
    <w:p/>
    <w:p>
      <w:r>
        <w:rPr>
          <w:b/>
          <w:sz w:val="20"/>
        </w:rPr>
        <w:t>La formation envisagée est la suivante :</w:t>
      </w:r>
    </w:p>
    <w:p>
      <w:r>
        <w:rPr>
          <w:b w:val="0"/>
          <w:sz w:val="20"/>
        </w:rPr>
        <w:t>Intitulé de la formation : _________________________________________</w:t>
      </w:r>
    </w:p>
    <w:p>
      <w:r>
        <w:rPr>
          <w:b w:val="0"/>
          <w:sz w:val="20"/>
        </w:rPr>
        <w:t>Organisme de formation : _________________________________________</w:t>
      </w:r>
    </w:p>
    <w:p>
      <w:r>
        <w:rPr>
          <w:b w:val="0"/>
          <w:sz w:val="20"/>
        </w:rPr>
        <w:t>Durée : _________________________</w:t>
      </w:r>
    </w:p>
    <w:p>
      <w:r>
        <w:rPr>
          <w:b w:val="0"/>
          <w:sz w:val="20"/>
        </w:rPr>
        <w:t>Dates (prévisionnelles) : _________________________________________</w:t>
      </w:r>
    </w:p>
    <w:p/>
    <w:p>
      <w:r>
        <w:rPr>
          <w:b w:val="0"/>
          <w:sz w:val="20"/>
        </w:rPr>
        <w:t>Cette formation me permettra d’acquérir des connaissances et des compétences directement applicables à mes fonctions actuelles et d’anticiper les évolutions de mon poste.</w:t>
      </w:r>
    </w:p>
    <w:p/>
    <w:p>
      <w:r>
        <w:rPr>
          <w:b w:val="0"/>
          <w:sz w:val="20"/>
        </w:rPr>
        <w:t>Conformément aux dispositions du Code du travail et aux accords collectifs applicables, je sollicite donc votre autorisation pour suivre cette formation dans le cadre de mon activité professionnelle.</w:t>
      </w:r>
    </w:p>
    <w:p/>
    <w:p>
      <w:r>
        <w:rPr>
          <w:b w:val="0"/>
          <w:sz w:val="20"/>
        </w:rPr>
        <w:t>Je reste à votre disposition pour toute information complémentaire et pour convenir ensemble des modalités d’organisation permettant de concilier cette formation avec mes responsabilités actuelles.</w:t>
      </w:r>
    </w:p>
    <w:p/>
    <w:p>
      <w:r>
        <w:rPr>
          <w:b w:val="0"/>
          <w:sz w:val="20"/>
        </w:rPr>
        <w:t>Je vous remercie par avance de l’attention que vous porterez à ma demande et vous prie d’agréer, Monsieur/Madame,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>
      <w:r>
        <w:rPr>
          <w:b w:val="0"/>
          <w:sz w:val="20"/>
        </w:rPr>
        <w:t>Nom et Prénom : _____________________________________________</w:t>
      </w:r>
    </w:p>
    <w:p/>
    <w:p/>
    <w:p/>
    <w:p>
      <w:r>
        <w:rPr>
          <w:b w:val="0"/>
          <w:sz w:val="20"/>
        </w:rPr>
        <w:t>Lieu : _______________________________</w:t>
      </w:r>
    </w:p>
    <w:p>
      <w:r>
        <w:rPr>
          <w:b w:val="0"/>
          <w:sz w:val="20"/>
        </w:rPr>
        <w:t>Date : 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supérieur hiérarchique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https://juridique-administration.com/lettre-de-demande-d'autorisation-pour-une-formation/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lettre-de-demande-d'autorisation-pour-une-formation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