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MOTIVATION – SECTION SPORT COLLÈGE</w:t>
      </w:r>
    </w:p>
    <w:p/>
    <w:p/>
    <w:p>
      <w:r>
        <w:rPr>
          <w:b/>
          <w:sz w:val="20"/>
        </w:rPr>
        <w:t>Nom et Prénom :</w:t>
      </w:r>
    </w:p>
    <w:p>
      <w:r>
        <w:rPr>
          <w:b w:val="0"/>
          <w:sz w:val="20"/>
        </w:rPr>
        <w:t>______________________________________________________________</w:t>
      </w:r>
    </w:p>
    <w:p>
      <w:r>
        <w:rPr>
          <w:b/>
          <w:sz w:val="20"/>
        </w:rPr>
        <w:t>Classe actuelle :</w:t>
      </w:r>
    </w:p>
    <w:p>
      <w:r>
        <w:rPr>
          <w:b w:val="0"/>
          <w:sz w:val="20"/>
        </w:rPr>
        <w:t>______________________________________________________________</w:t>
      </w:r>
    </w:p>
    <w:p>
      <w:r>
        <w:rPr>
          <w:b/>
          <w:sz w:val="20"/>
        </w:rPr>
        <w:t>Adresse :</w:t>
      </w:r>
    </w:p>
    <w:p>
      <w:r>
        <w:rPr>
          <w:b w:val="0"/>
          <w:sz w:val="20"/>
        </w:rPr>
        <w:t>______________________________________________________________</w:t>
      </w:r>
    </w:p>
    <w:p>
      <w:r>
        <w:rPr>
          <w:b/>
          <w:sz w:val="20"/>
        </w:rPr>
        <w:t>Téléphone :</w:t>
      </w:r>
    </w:p>
    <w:p>
      <w:r>
        <w:rPr>
          <w:b w:val="0"/>
          <w:sz w:val="20"/>
        </w:rPr>
        <w:t>______________________________________________________________</w:t>
      </w:r>
    </w:p>
    <w:p>
      <w:r>
        <w:rPr>
          <w:b/>
          <w:sz w:val="20"/>
        </w:rPr>
        <w:t>Email :</w:t>
      </w:r>
    </w:p>
    <w:p>
      <w:r>
        <w:rPr>
          <w:b w:val="0"/>
          <w:sz w:val="20"/>
        </w:rPr>
        <w:t>______________________________________________________________</w:t>
      </w:r>
    </w:p>
    <w:p/>
    <w:p/>
    <w:p>
      <w:r>
        <w:rPr>
          <w:b/>
          <w:sz w:val="20"/>
        </w:rPr>
        <w:t>Collège :</w:t>
      </w:r>
    </w:p>
    <w:p>
      <w:r>
        <w:rPr>
          <w:b w:val="0"/>
          <w:sz w:val="20"/>
        </w:rPr>
        <w:t>______________________________________________________________</w:t>
      </w:r>
    </w:p>
    <w:p>
      <w:r>
        <w:rPr>
          <w:b/>
          <w:sz w:val="20"/>
        </w:rPr>
        <w:t>Adresse du collège :</w:t>
      </w:r>
    </w:p>
    <w:p>
      <w:r>
        <w:rPr>
          <w:b w:val="0"/>
          <w:sz w:val="20"/>
        </w:rPr>
        <w:t>______________________________________________________________</w:t>
      </w:r>
    </w:p>
    <w:p/>
    <w:p/>
    <w:p>
      <w:r>
        <w:rPr>
          <w:b/>
          <w:sz w:val="20"/>
        </w:rPr>
        <w:t>Objet : Candidature pour intégrer la section sportive du collège</w:t>
      </w:r>
    </w:p>
    <w:p/>
    <w:p/>
    <w:p>
      <w:r>
        <w:rPr>
          <w:b w:val="0"/>
          <w:sz w:val="20"/>
        </w:rPr>
        <w:t>Madame, Monsieur,</w:t>
      </w:r>
    </w:p>
    <w:p/>
    <w:p>
      <w:r>
        <w:rPr>
          <w:b w:val="0"/>
          <w:sz w:val="20"/>
        </w:rPr>
        <w:t>Actuellement élève en classe de _______________, je souhaite intégrer la section sportive de votre collège pour la prochaine année scolaire.</w:t>
      </w:r>
    </w:p>
    <w:p/>
    <w:p>
      <w:r>
        <w:rPr>
          <w:b w:val="0"/>
          <w:sz w:val="20"/>
        </w:rPr>
        <w:t>Passionné(e) par le sport depuis mon plus jeune âge, je pratique régulièrement le/la _______________, discipline dans laquelle j’ai développé rigueur, persévérance et esprit d’équipe.</w:t>
      </w:r>
    </w:p>
    <w:p/>
    <w:p>
      <w:r>
        <w:rPr>
          <w:b w:val="0"/>
          <w:sz w:val="20"/>
        </w:rPr>
        <w:t>Intégrer la section sportive représente pour moi une opportunité unique de conjuguer mes engagements scolaires et sportifs dans un cadre structuré et motivant. Je suis conscient(e) des exigences requises et je m’engage à respecter les règles et le travail demandé pour réussir dans les deux domaines.</w:t>
      </w:r>
    </w:p>
    <w:p/>
    <w:p>
      <w:r>
        <w:rPr>
          <w:b w:val="0"/>
          <w:sz w:val="20"/>
        </w:rPr>
        <w:t>Je suis également impliqué(e) dans d’autres activités scolaires et associatives, ce qui démontre ma capacité à gérer mon temps et à m’investir pleinement dans mes projets.</w:t>
      </w:r>
    </w:p>
    <w:p/>
    <w:p>
      <w:r>
        <w:rPr>
          <w:b w:val="0"/>
          <w:sz w:val="20"/>
        </w:rPr>
        <w:t>Soutenu(e) par mes parents et mon entraîneur, je suis déterminé(e) à faire honneur à cette section sportive et à représenter fièrement le collège lors des compétitions et manifestations sportives.</w:t>
      </w:r>
    </w:p>
    <w:p/>
    <w:p>
      <w:r>
        <w:rPr>
          <w:b w:val="0"/>
          <w:sz w:val="20"/>
        </w:rPr>
        <w:t>Je vous remercie par avance de l’attention portée à ma candidature et me tiens à votre disposition pour tout entretien ou complément d’information.</w:t>
      </w:r>
    </w:p>
    <w:p/>
    <w:p/>
    <w:p>
      <w:r>
        <w:rPr>
          <w:b w:val="0"/>
          <w:sz w:val="20"/>
        </w:rPr>
        <w:t>Je vous prie d’agréer, Madame, Monsieur, l’expression de mes salutations distinguées.</w:t>
      </w:r>
    </w:p>
    <w:p/>
    <w:p/>
    <w:p/>
    <w:p>
      <w:r>
        <w:rPr>
          <w:b/>
          <w:sz w:val="20"/>
        </w:rPr>
        <w:t>Signature de l’élève :</w:t>
      </w:r>
    </w:p>
    <w:p>
      <w:r>
        <w:rPr>
          <w:b w:val="0"/>
          <w:sz w:val="20"/>
        </w:rPr>
        <w:t>______________________________________________________________</w:t>
      </w:r>
    </w:p>
    <w:p/>
    <w:p/>
    <w:p>
      <w:r>
        <w:rPr>
          <w:b/>
          <w:sz w:val="20"/>
        </w:rPr>
        <w:t>Signature des parents :</w:t>
      </w:r>
    </w:p>
    <w:p>
      <w:r>
        <w:rPr>
          <w:b w:val="0"/>
          <w:sz w:val="20"/>
        </w:rPr>
        <w:t>______________________________________________________________</w:t>
      </w:r>
    </w:p>
    <w:p/>
    <w:p/>
    <w:p>
      <w:r>
        <w:br w:type="page"/>
      </w:r>
    </w:p>
    <w:p>
      <w:pPr>
        <w:jc w:val="center"/>
      </w:pPr>
      <w:r>
        <w:rPr>
          <w:color w:val="555555"/>
          <w:sz w:val="24"/>
        </w:rPr>
        <w:t>Source originale de ce document :</w:t>
      </w:r>
    </w:p>
    <w:p>
      <w:pPr>
        <w:jc w:val="center"/>
      </w:pPr>
      <w:hyperlink r:id="rId10">
        <w:r>
          <w:rPr>
            <w:color w:val="0000FF"/>
            <w:u w:val="single"/>
          </w:rPr>
          <w:t>https://juridique-administration.com/exemple-lettre-motivation-section-sport-college/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1">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Collège - Section Sportive – Lettre de motivation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juridique-administration.com/exemple-lettre-motivation-section-sport-college/" TargetMode="External"/><Relationship Id="rId11"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