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DEMANDE DE BADGE D’ACCÈS AU PORT</w:t>
      </w:r>
    </w:p>
    <w:p/>
    <w:p>
      <w:r>
        <w:rPr>
          <w:b/>
          <w:sz w:val="20"/>
        </w:rPr>
        <w:t>Informations du Demandeur :</w:t>
      </w:r>
    </w:p>
    <w:p>
      <w:r>
        <w:rPr>
          <w:b w:val="0"/>
          <w:sz w:val="20"/>
        </w:rPr>
        <w:t>Nom et Prénom : ___________________________________________________</w:t>
      </w:r>
    </w:p>
    <w:p>
      <w:r>
        <w:rPr>
          <w:b w:val="0"/>
          <w:sz w:val="20"/>
        </w:rPr>
        <w:t>Adresse : _________________________________________________________</w:t>
      </w:r>
    </w:p>
    <w:p>
      <w:r>
        <w:rPr>
          <w:b w:val="0"/>
          <w:sz w:val="20"/>
        </w:rPr>
        <w:t>Téléphone : _______________________________________________________</w:t>
      </w:r>
    </w:p>
    <w:p>
      <w:r>
        <w:rPr>
          <w:b w:val="0"/>
          <w:sz w:val="20"/>
        </w:rPr>
        <w:t>Adresse e-mail : _________________________________________________</w:t>
      </w:r>
    </w:p>
    <w:p/>
    <w:p>
      <w:r>
        <w:rPr>
          <w:b/>
          <w:sz w:val="20"/>
        </w:rPr>
        <w:t>Informations sur l’Embarcation :</w:t>
      </w:r>
    </w:p>
    <w:p>
      <w:r>
        <w:rPr>
          <w:b w:val="0"/>
          <w:sz w:val="20"/>
        </w:rPr>
        <w:t>Nom de l’embarcation : _____________________________________________</w:t>
      </w:r>
    </w:p>
    <w:p>
      <w:r>
        <w:rPr>
          <w:b w:val="0"/>
          <w:sz w:val="20"/>
        </w:rPr>
        <w:t>Numéro d’immatriculation : _________________________________________</w:t>
      </w:r>
    </w:p>
    <w:p>
      <w:r>
        <w:rPr>
          <w:b w:val="0"/>
          <w:sz w:val="20"/>
        </w:rPr>
        <w:t>Type d’embarcation : _______________________________________________</w:t>
      </w:r>
    </w:p>
    <w:p>
      <w:r>
        <w:rPr>
          <w:b w:val="0"/>
          <w:sz w:val="20"/>
        </w:rPr>
        <w:t>Longueur (m) : _______________ Largeur (m) : _______________</w:t>
      </w:r>
    </w:p>
    <w:p>
      <w:r>
        <w:rPr>
          <w:b w:val="0"/>
          <w:sz w:val="20"/>
        </w:rPr>
        <w:t>Puissance moteur (CV) : ___________________________________________</w:t>
      </w:r>
    </w:p>
    <w:p/>
    <w:p>
      <w:r>
        <w:rPr>
          <w:b/>
          <w:sz w:val="20"/>
        </w:rPr>
        <w:t>Motif de la demande de badge :</w:t>
      </w:r>
    </w:p>
    <w:p>
      <w:r>
        <w:rPr>
          <w:b w:val="0"/>
          <w:sz w:val="20"/>
        </w:rPr>
        <w:t>___________________________________________________________________</w:t>
      </w:r>
    </w:p>
    <w:p>
      <w:r>
        <w:rPr>
          <w:b w:val="0"/>
          <w:sz w:val="20"/>
        </w:rPr>
        <w:t>___________________________________________________________________</w:t>
      </w:r>
    </w:p>
    <w:p>
      <w:r>
        <w:rPr>
          <w:b w:val="0"/>
          <w:sz w:val="20"/>
        </w:rPr>
        <w:t>___________________________________________________________________</w:t>
      </w:r>
    </w:p>
    <w:p/>
    <w:p>
      <w:r>
        <w:rPr>
          <w:b/>
          <w:sz w:val="20"/>
        </w:rPr>
        <w:t>Engagements du Demandeur :</w:t>
      </w:r>
    </w:p>
    <w:p>
      <w:r>
        <w:rPr>
          <w:b w:val="0"/>
          <w:sz w:val="20"/>
        </w:rPr>
        <w:t>Je soussigné(e), certifie l’exactitude des informations fournies et m’engage à respecter le règlement intérieur du port ainsi que toutes les consignes de sécurité en vigueur. J’accepte que ce badge soit strictement personnel et non cessible. En cas de perte ou de vol, je m’engage à en informer immédiatement la direction du port et à restituer le badge en fin de validité ou en cas de cessation d’utilisation.</w:t>
      </w:r>
    </w:p>
    <w:p/>
    <w:p>
      <w:r>
        <w:rPr>
          <w:b/>
          <w:sz w:val="20"/>
        </w:rPr>
        <w:t>Documents à joindre à la demande :</w:t>
      </w:r>
    </w:p>
    <w:tbl>
      <w:tblPr>
        <w:tblW w:type="auto" w:w="0"/>
        <w:tblLayout w:type="fixed"/>
        <w:tblLook w:firstColumn="1" w:firstRow="1" w:lastColumn="0" w:lastRow="0" w:noHBand="0" w:noVBand="1" w:val="04A0"/>
      </w:tblPr>
      <w:tblGrid>
        <w:gridCol w:w="4986"/>
        <w:gridCol w:w="4986"/>
      </w:tblGrid>
      <w:tr>
        <w:tc>
          <w:tcPr>
            <w:tcW w:type="dxa" w:w="340"/>
          </w:tcPr>
          <w:p>
            <w:r>
              <w:t>□</w:t>
            </w:r>
          </w:p>
        </w:tc>
        <w:tc>
          <w:tcPr>
            <w:tcW w:type="dxa" w:w="7937"/>
          </w:tcPr>
          <w:p>
            <w:r>
              <w:rPr>
                <w:sz w:val="20"/>
              </w:rPr>
              <w:t>Copie de pièce d’identité</w:t>
            </w:r>
          </w:p>
        </w:tc>
      </w:tr>
      <w:tr>
        <w:tc>
          <w:tcPr>
            <w:tcW w:type="dxa" w:w="340"/>
          </w:tcPr>
          <w:p>
            <w:r>
              <w:t>□</w:t>
            </w:r>
          </w:p>
        </w:tc>
        <w:tc>
          <w:tcPr>
            <w:tcW w:type="dxa" w:w="7937"/>
          </w:tcPr>
          <w:p>
            <w:r>
              <w:rPr>
                <w:sz w:val="20"/>
              </w:rPr>
              <w:t>Justificatif de domicile récent (moins de 3 mois)</w:t>
            </w:r>
          </w:p>
        </w:tc>
      </w:tr>
      <w:tr>
        <w:tc>
          <w:tcPr>
            <w:tcW w:type="dxa" w:w="340"/>
          </w:tcPr>
          <w:p>
            <w:r>
              <w:t>□</w:t>
            </w:r>
          </w:p>
        </w:tc>
        <w:tc>
          <w:tcPr>
            <w:tcW w:type="dxa" w:w="7937"/>
          </w:tcPr>
          <w:p>
            <w:r>
              <w:rPr>
                <w:sz w:val="20"/>
              </w:rPr>
              <w:t>Carte grise ou titre de propriété de l’embarcation</w:t>
            </w:r>
          </w:p>
        </w:tc>
      </w:tr>
      <w:tr>
        <w:tc>
          <w:tcPr>
            <w:tcW w:type="dxa" w:w="340"/>
          </w:tcPr>
          <w:p>
            <w:r>
              <w:t>□</w:t>
            </w:r>
          </w:p>
        </w:tc>
        <w:tc>
          <w:tcPr>
            <w:tcW w:type="dxa" w:w="7937"/>
          </w:tcPr>
          <w:p>
            <w:r>
              <w:rPr>
                <w:sz w:val="20"/>
              </w:rPr>
              <w:t>Attestation d’assurance en cours de validité</w:t>
            </w:r>
          </w:p>
        </w:tc>
      </w:tr>
    </w:tbl>
    <w:p/>
    <w:p>
      <w:r>
        <w:rPr>
          <w:b/>
          <w:sz w:val="20"/>
        </w:rPr>
        <w:t>Autorisation de traitement des données personnelles :</w:t>
      </w:r>
    </w:p>
    <w:p>
      <w:r>
        <w:rPr>
          <w:b w:val="0"/>
          <w:sz w:val="20"/>
        </w:rPr>
        <w:t>Conformément à la loi Informatique et Libertés du 6 janvier 1978 modifiée, je consens à ce que les données me concernant soient traitées par la direction du port exclusivement pour la gestion de ma demande de badge. Ces données ne seront ni communiquées ni diffusées à des tiers sans mon accord préalable, sauf obligation légale.</w:t>
      </w:r>
    </w:p>
    <w:p/>
    <w:p>
      <w:r>
        <w:rPr>
          <w:b w:val="0"/>
          <w:sz w:val="20"/>
        </w:rPr>
        <w:t>Lieu de la demande : ________________________________________________</w:t>
      </w:r>
    </w:p>
    <w:p>
      <w:r>
        <w:rPr>
          <w:b w:val="0"/>
          <w:sz w:val="20"/>
        </w:rPr>
        <w:t>Signature du demandeur :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Direction du Port</w:t>
            </w:r>
          </w:p>
        </w:tc>
        <w:tc>
          <w:tcPr>
            <w:tcW w:type="dxa" w:w="4986"/>
            <w:tcBorders>
              <w:top w:val="nil"/>
              <w:left w:val="nil"/>
              <w:bottom w:val="nil"/>
              <w:right w:val="nil"/>
              <w:insideH w:val="nil"/>
              <w:insideV w:val="nil"/>
            </w:tcBorders>
          </w:tcPr>
          <w:p>
            <w:pPr>
              <w:jc w:val="center"/>
            </w:pPr>
            <w:r>
              <w:t>Demandeur</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https://juridique-administration.com/demande-de-badge-d'acces-au-port/</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https://juridique-administration.com</w:t>
        </w:r>
      </w:hyperlink>
    </w:p>
    <w:p>
      <w:pPr>
        <w:jc w:val="center"/>
      </w:pPr>
      <w:r>
        <w:rPr>
          <w:color w:val="808080"/>
          <w:sz w:val="20"/>
        </w:rPr>
        <w:t>Ce modèle est destiné exclusivement à un usage personnel et non commercial.</w:t>
        <w:br/>
        <w:t>Toute diffusion ou publication doit obligatoirement mentionner la source. © juridique-administration.com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administration.com/demande-de-badge-d'acces-au-port/" TargetMode="External"/><Relationship Id="rId10" Type="http://schemas.openxmlformats.org/officeDocument/2006/relationships/hyperlink" Target="https://juridique-administr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