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D’AUTORISATION DE SORTIE DU TERRITOIRE</w:t>
      </w:r>
    </w:p>
    <w:p>
      <w:pPr>
        <w:jc w:val="center"/>
      </w:pPr>
      <w:r>
        <w:rPr>
          <w:b/>
          <w:sz w:val="20"/>
        </w:rPr>
        <w:t>POUR FONCTIONNAIRE</w:t>
      </w:r>
    </w:p>
    <w:p/>
    <w:p/>
    <w:p>
      <w:r>
        <w:rPr>
          <w:b/>
          <w:sz w:val="20"/>
        </w:rPr>
        <w:t>À l’attention de : Monsieur/Madame le Directeur des Ressources Humaines</w:t>
      </w:r>
    </w:p>
    <w:p/>
    <w:p>
      <w:r>
        <w:rPr>
          <w:b w:val="0"/>
          <w:sz w:val="20"/>
        </w:rPr>
        <w:t>Je soussigné(e), Fonctionnaire de l’État, sollicite par la présente l’autorisation de sortie du territoire français dans le cadre de mes fonctions officielles.</w:t>
      </w:r>
    </w:p>
    <w:p/>
    <w:p/>
    <w:p>
      <w:r>
        <w:rPr>
          <w:b/>
          <w:sz w:val="20"/>
        </w:rPr>
        <w:t>IDENTITÉ DU FONCTIONNAIRE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___________________________________________________________</w:t>
      </w:r>
    </w:p>
    <w:p>
      <w:r>
        <w:rPr>
          <w:b w:val="0"/>
          <w:sz w:val="20"/>
        </w:rPr>
        <w:t>Grade/Fonction : ______________________________________________________</w:t>
      </w:r>
    </w:p>
    <w:p>
      <w:r>
        <w:rPr>
          <w:b w:val="0"/>
          <w:sz w:val="20"/>
        </w:rPr>
        <w:t>Direction/Service : ____________________________________________________</w:t>
      </w:r>
    </w:p>
    <w:p>
      <w:r>
        <w:rPr>
          <w:b w:val="0"/>
          <w:sz w:val="20"/>
        </w:rPr>
        <w:t>Numéro de matricule : _________________________________________________</w:t>
      </w:r>
    </w:p>
    <w:p>
      <w:r>
        <w:rPr>
          <w:b w:val="0"/>
          <w:sz w:val="20"/>
        </w:rPr>
        <w:t>Adresse professionnelle : ______________________________________________</w:t>
      </w:r>
    </w:p>
    <w:p>
      <w:r>
        <w:rPr>
          <w:b w:val="0"/>
          <w:sz w:val="20"/>
        </w:rPr>
        <w:t>Téléphone professionnel : _______________________________________________</w:t>
      </w:r>
    </w:p>
    <w:p>
      <w:r>
        <w:rPr>
          <w:b w:val="0"/>
          <w:sz w:val="20"/>
        </w:rPr>
        <w:t>Adresse courriel professionnelle : ______________________________________</w:t>
      </w:r>
    </w:p>
    <w:p/>
    <w:p>
      <w:r>
        <w:rPr>
          <w:b/>
          <w:sz w:val="20"/>
        </w:rPr>
        <w:t>OBJET ET MOTIF DE LA SORTIE :</w:t>
      </w:r>
    </w:p>
    <w:p>
      <w:r>
        <w:rPr>
          <w:b w:val="0"/>
          <w:sz w:val="20"/>
        </w:rPr>
        <w:t>Pays de destination : _________________________________________________</w:t>
      </w:r>
    </w:p>
    <w:p>
      <w:r>
        <w:rPr>
          <w:b w:val="0"/>
          <w:sz w:val="20"/>
        </w:rPr>
        <w:t>Durée prévue de la sortie : ____________________________________________</w:t>
      </w:r>
    </w:p>
    <w:p>
      <w:r>
        <w:rPr>
          <w:b w:val="0"/>
          <w:sz w:val="20"/>
        </w:rPr>
        <w:t>Motif précis de la sortie (mission, conférence, formation, etc.)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DÉTAILS DE LA MISSION :</w:t>
      </w:r>
    </w:p>
    <w:p>
      <w:r>
        <w:rPr>
          <w:b w:val="0"/>
          <w:sz w:val="20"/>
        </w:rPr>
        <w:t>Organisme ou institution d’accueil : ___________________________________</w:t>
      </w:r>
    </w:p>
    <w:p>
      <w:r>
        <w:rPr>
          <w:b w:val="0"/>
          <w:sz w:val="20"/>
        </w:rPr>
        <w:t>Adresse complète : ____________________________________________________</w:t>
      </w:r>
    </w:p>
    <w:p>
      <w:r>
        <w:rPr>
          <w:b w:val="0"/>
          <w:sz w:val="20"/>
        </w:rPr>
        <w:t>Contact sur place (nom, fonction, téléphone) : 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Description succincte des activités à réaliser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Je m’engage à respecter la réglementation en vigueur concernant la sortie du territoire et à me conformer strictement aux instructions liées à ma mission officielle.</w:t>
      </w:r>
    </w:p>
    <w:p>
      <w:r>
        <w:rPr>
          <w:b w:val="0"/>
          <w:sz w:val="20"/>
        </w:rPr>
        <w:t>Je certifie que les informations fournies sont exactes et complètes.</w:t>
      </w:r>
    </w:p>
    <w:p/>
    <w:p>
      <w:r>
        <w:rPr>
          <w:b/>
          <w:sz w:val="20"/>
        </w:rPr>
        <w:t>DOCUMENTS JOINTS À LA DEMANDE :</w:t>
      </w:r>
    </w:p>
    <w:p>
      <w:r>
        <w:rPr>
          <w:b w:val="0"/>
          <w:sz w:val="20"/>
        </w:rPr>
        <w:t>- Lettre de mission ou document officiel justifiant la sortie</w:t>
      </w:r>
    </w:p>
    <w:p>
      <w:r>
        <w:rPr>
          <w:b w:val="0"/>
          <w:sz w:val="20"/>
        </w:rPr>
        <w:t>- Copie de la pièce d’identité en cours de validité</w:t>
      </w:r>
    </w:p>
    <w:p>
      <w:r>
        <w:rPr>
          <w:b w:val="0"/>
          <w:sz w:val="20"/>
        </w:rPr>
        <w:t>- Tout autre document utile à l’instruction du dossier</w:t>
      </w:r>
    </w:p>
    <w:p/>
    <w:p>
      <w:r>
        <w:rPr>
          <w:b w:val="0"/>
          <w:sz w:val="20"/>
        </w:rPr>
        <w:t>Par conséquent, je sollicite l’octroi de l’autorisation de sortie du territoire pour la période indiquée.</w:t>
      </w:r>
    </w:p>
    <w:p/>
    <w:p/>
    <w:p>
      <w:r>
        <w:rPr>
          <w:b w:val="0"/>
          <w:sz w:val="20"/>
        </w:rPr>
        <w:t>Lieu : ____________________________            Date : ____________________________</w:t>
      </w:r>
    </w:p>
    <w:p/>
    <w:p/>
    <w:p/>
    <w:p>
      <w:r>
        <w:rPr>
          <w:b/>
          <w:sz w:val="20"/>
        </w:rPr>
        <w:t>Signature du fonctionnaire :</w:t>
      </w:r>
    </w:p>
    <w:p>
      <w:r>
        <w:rPr>
          <w:b w:val="0"/>
          <w:sz w:val="20"/>
        </w:rPr>
        <w:t>______________________________________________________</w:t>
      </w:r>
    </w:p>
    <w:p/>
    <w:p/>
    <w:p/>
    <w:p>
      <w:r>
        <w:rPr>
          <w:b/>
          <w:sz w:val="20"/>
        </w:rPr>
        <w:t>DÉCISION DE L’ADMINISTRATION :</w:t>
      </w:r>
    </w:p>
    <w:p>
      <w:r>
        <w:rPr>
          <w:b w:val="0"/>
          <w:sz w:val="20"/>
        </w:rPr>
        <w:t>□ Autorisation accordée</w:t>
      </w:r>
    </w:p>
    <w:p>
      <w:r>
        <w:rPr>
          <w:b w:val="0"/>
          <w:sz w:val="20"/>
        </w:rPr>
        <w:t>□ Autorisation refusée</w:t>
      </w:r>
    </w:p>
    <w:p>
      <w:r>
        <w:rPr>
          <w:b w:val="0"/>
          <w:sz w:val="20"/>
        </w:rPr>
        <w:t>Motifs éventuels du refus 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/>
    <w:p>
      <w:r>
        <w:rPr>
          <w:b w:val="0"/>
          <w:sz w:val="20"/>
        </w:rPr>
        <w:t>Fait à : ______________________                  Le : ______________________</w:t>
      </w:r>
    </w:p>
    <w:p/>
    <w:p>
      <w:r>
        <w:rPr>
          <w:b/>
          <w:sz w:val="20"/>
        </w:rPr>
        <w:t>Signature et cachet du responsable :</w:t>
      </w:r>
    </w:p>
    <w:p>
      <w:r>
        <w:rPr>
          <w:b w:val="0"/>
          <w:sz w:val="20"/>
        </w:rPr>
        <w:t>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FONCTIONNAIRE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RESPONSABLE ADMINISTRATIF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https://juridique-administration.com/demande-d'autorisation-de-sortie-du-territoire-pour-fonctionnaire/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demande-d'autorisation-de-sortie-du-territoire-pour-fonctionnair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