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SUR L’HONNEUR DE SÉPARATION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/>
    <w:p>
      <w:r>
        <w:rPr>
          <w:b/>
          <w:sz w:val="20"/>
        </w:rPr>
        <w:t>Atteste sur l’honneur ce qui suit :</w:t>
      </w:r>
    </w:p>
    <w:p/>
    <w:p>
      <w:r>
        <w:rPr>
          <w:b/>
          <w:sz w:val="20"/>
        </w:rPr>
        <w:t>1. Situation matrimoniale</w:t>
      </w:r>
    </w:p>
    <w:p>
      <w:r>
        <w:rPr>
          <w:b w:val="0"/>
          <w:sz w:val="20"/>
        </w:rPr>
        <w:t>Je déclare être séparé(e) de mon/ma conjoint(e) :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</w:t>
      </w:r>
    </w:p>
    <w:p>
      <w:r>
        <w:rPr>
          <w:b w:val="0"/>
          <w:sz w:val="20"/>
        </w:rPr>
        <w:t>Adresse actuelle (si différente) : ____________________________________</w:t>
      </w:r>
    </w:p>
    <w:p/>
    <w:p>
      <w:r>
        <w:rPr>
          <w:b/>
          <w:sz w:val="20"/>
        </w:rPr>
        <w:t>2. Date effective de la séparation</w:t>
      </w:r>
    </w:p>
    <w:p>
      <w:r>
        <w:rPr>
          <w:b w:val="0"/>
          <w:sz w:val="20"/>
        </w:rPr>
        <w:t>La séparation effective a eu lieu depuis le : ___________________________</w:t>
      </w:r>
    </w:p>
    <w:p>
      <w:r>
        <w:rPr>
          <w:b w:val="0"/>
          <w:sz w:val="20"/>
        </w:rPr>
        <w:t>Cette séparation est réelle, définitive, et intervient sans possibilité de réconciliation pour l’instant.</w:t>
      </w:r>
    </w:p>
    <w:p/>
    <w:p>
      <w:r>
        <w:rPr>
          <w:b/>
          <w:sz w:val="20"/>
        </w:rPr>
        <w:t>3. Absence de cohabitation</w:t>
      </w:r>
    </w:p>
    <w:p>
      <w:r>
        <w:rPr>
          <w:b w:val="0"/>
          <w:sz w:val="20"/>
        </w:rPr>
        <w:t>Nous ne partageons plus de domicile commun depuis la date indiquée ci-dessus.</w:t>
      </w:r>
    </w:p>
    <w:p/>
    <w:p>
      <w:r>
        <w:rPr>
          <w:b/>
          <w:sz w:val="20"/>
        </w:rPr>
        <w:t>4. Absence de relations conjugales</w:t>
      </w:r>
    </w:p>
    <w:p>
      <w:r>
        <w:rPr>
          <w:b w:val="0"/>
          <w:sz w:val="20"/>
        </w:rPr>
        <w:t>Depuis cette date, il n’existe plus de relations conjugales entre mon/ma conjoint(e) et moi-même.</w:t>
      </w:r>
    </w:p>
    <w:p/>
    <w:p>
      <w:r>
        <w:rPr>
          <w:b/>
          <w:sz w:val="20"/>
        </w:rPr>
        <w:t>5. Enfants éventuels</w:t>
      </w:r>
    </w:p>
    <w:p>
      <w:r>
        <w:rPr>
          <w:b w:val="0"/>
          <w:sz w:val="20"/>
        </w:rPr>
        <w:t>Le cas échéant, les enfants issus de cette union sont :</w:t>
      </w:r>
    </w:p>
    <w:p>
      <w:r>
        <w:rPr>
          <w:b w:val="0"/>
          <w:sz w:val="20"/>
        </w:rPr>
        <w:t>Nom - Prénom - Date de naissance : ____________________________________</w:t>
      </w:r>
    </w:p>
    <w:p>
      <w:r>
        <w:rPr>
          <w:b w:val="0"/>
          <w:sz w:val="20"/>
        </w:rPr>
        <w:t>Nom - Prénom - Date de naissance : ____________________________________</w:t>
      </w:r>
    </w:p>
    <w:p>
      <w:r>
        <w:rPr>
          <w:b w:val="0"/>
          <w:sz w:val="20"/>
        </w:rPr>
        <w:t>Nom - Prénom - Date de naissance : ____________________________________</w:t>
      </w:r>
    </w:p>
    <w:p/>
    <w:p>
      <w:r>
        <w:rPr>
          <w:b/>
          <w:sz w:val="20"/>
        </w:rPr>
        <w:t>6. Effets juridiques</w:t>
      </w:r>
    </w:p>
    <w:p>
      <w:r>
        <w:rPr>
          <w:b w:val="0"/>
          <w:sz w:val="20"/>
        </w:rPr>
        <w:t>Je prends acte que cette déclaration est faite sur l’honneur et engage ma responsabilité civile et pénale en cas de fausse déclaration.</w:t>
      </w:r>
    </w:p>
    <w:p/>
    <w:p>
      <w:r>
        <w:rPr>
          <w:b/>
          <w:sz w:val="20"/>
        </w:rPr>
        <w:t>7. Finalités de l’attestation</w:t>
      </w:r>
    </w:p>
    <w:p>
      <w:r>
        <w:rPr>
          <w:b w:val="0"/>
          <w:sz w:val="20"/>
        </w:rPr>
        <w:t>Cette attestation est destinée à être produite devant les autorités ou organismes qui pourraient en faire la demande dans le cadre de démarches administratives, judiciaires ou autres.</w:t>
      </w:r>
    </w:p>
    <w:p/>
    <w:p/>
    <w:p>
      <w:r>
        <w:rPr>
          <w:b w:val="0"/>
          <w:sz w:val="20"/>
        </w:rPr>
        <w:t>Fait à : 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témoin / Certifiant (le cas échéant)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https://juridique-administration.com/attestation-sur-l'honneur-de-separation/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attestation-sur-l'honneur-de-separation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