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CERCLES AMICAUX</w:t>
      </w:r>
    </w:p>
    <w:p/>
    <w:p/>
    <w:p>
      <w:r>
        <w:rPr>
          <w:b w:val="0"/>
          <w:sz w:val="20"/>
        </w:rPr>
        <w:t>Nous, soussignés, représentants du cercle amical ci-après désigné, attestons par la présente que l’adhérent mentionné bénéficie de la qualité de membre en règle selon nos statuts et règlements intérieurs.</w:t>
      </w:r>
    </w:p>
    <w:p/>
    <w:p/>
    <w:p>
      <w:r>
        <w:rPr>
          <w:b/>
          <w:sz w:val="20"/>
        </w:rPr>
        <w:t>Identification du Cercle Amical :</w:t>
      </w:r>
    </w:p>
    <w:p>
      <w:r>
        <w:rPr>
          <w:b w:val="0"/>
          <w:sz w:val="20"/>
        </w:rPr>
        <w:t>Nom du Cercle Amical : ________________________________________________</w:t>
      </w:r>
    </w:p>
    <w:p>
      <w:r>
        <w:rPr>
          <w:b w:val="0"/>
          <w:sz w:val="20"/>
        </w:rPr>
        <w:t>Adresse du siège social : ______________________________________________</w:t>
      </w:r>
    </w:p>
    <w:p>
      <w:r>
        <w:rPr>
          <w:b w:val="0"/>
          <w:sz w:val="20"/>
        </w:rPr>
        <w:t>Téléphone / Email : ____________________________________________________</w:t>
      </w:r>
    </w:p>
    <w:p>
      <w:r>
        <w:rPr>
          <w:b w:val="0"/>
          <w:sz w:val="20"/>
        </w:rPr>
        <w:t>Numéro SIREN (le cas échéant) : ________________________________________</w:t>
      </w:r>
    </w:p>
    <w:p/>
    <w:p>
      <w:r>
        <w:rPr>
          <w:b/>
          <w:sz w:val="20"/>
        </w:rPr>
        <w:t>Identité de l’Adhérent :</w:t>
      </w:r>
    </w:p>
    <w:p>
      <w:r>
        <w:rPr>
          <w:b w:val="0"/>
          <w:sz w:val="20"/>
        </w:rPr>
        <w:t>Nom et Prénom : ______________________________________________________</w:t>
      </w:r>
    </w:p>
    <w:p>
      <w:r>
        <w:rPr>
          <w:b w:val="0"/>
          <w:sz w:val="20"/>
        </w:rPr>
        <w:t>Date et lieu de naissance : 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Numéro de téléphone : _________________________________________________</w:t>
      </w:r>
    </w:p>
    <w:p>
      <w:r>
        <w:rPr>
          <w:b w:val="0"/>
          <w:sz w:val="20"/>
        </w:rPr>
        <w:t>Adresse email : _______________________________________________________</w:t>
      </w:r>
    </w:p>
    <w:p/>
    <w:p>
      <w:r>
        <w:rPr>
          <w:b/>
          <w:sz w:val="20"/>
        </w:rPr>
        <w:t>Confirmation d’Adhésion :</w:t>
      </w:r>
    </w:p>
    <w:p>
      <w:r>
        <w:rPr>
          <w:b w:val="0"/>
          <w:sz w:val="20"/>
        </w:rPr>
        <w:t>Nous certifions que l’adhérent susnommé a été admis au sein du cercle amical susmentionné conformément aux statuts et règlements en vigueur.</w:t>
      </w:r>
    </w:p>
    <w:p>
      <w:r>
        <w:rPr>
          <w:b w:val="0"/>
          <w:sz w:val="20"/>
        </w:rPr>
        <w:t>L’adhésion est effective depuis : ______________________________________</w:t>
      </w:r>
    </w:p>
    <w:p>
      <w:r>
        <w:rPr>
          <w:b w:val="0"/>
          <w:sz w:val="20"/>
        </w:rPr>
        <w:t>Cette attestation est délivrée pour servir et valoir ce que de droit.</w:t>
      </w:r>
    </w:p>
    <w:p/>
    <w:p>
      <w:r>
        <w:rPr>
          <w:b/>
          <w:sz w:val="20"/>
        </w:rPr>
        <w:t>Droits et Obligations de l’Adhérent :</w:t>
      </w:r>
    </w:p>
    <w:p>
      <w:r>
        <w:rPr>
          <w:b w:val="0"/>
          <w:sz w:val="20"/>
        </w:rPr>
        <w:t>L’adhérent s’engage à respecter les statuts, le règlement intérieur ainsi que les décisions prises en assemblée générale ou par le bureau du cercle amical.</w:t>
      </w:r>
    </w:p>
    <w:p>
      <w:r>
        <w:rPr>
          <w:b w:val="0"/>
          <w:sz w:val="20"/>
        </w:rPr>
        <w:t>Il bénéficie de tous les droits liés à son adhésion, incluant la participation aux activités, réunions et votes conformément aux règles internes.</w:t>
      </w:r>
    </w:p>
    <w:p/>
    <w:p>
      <w:r>
        <w:rPr>
          <w:b/>
          <w:sz w:val="20"/>
        </w:rPr>
        <w:t>Responsabilité et Confidentialité :</w:t>
      </w:r>
    </w:p>
    <w:p>
      <w:r>
        <w:rPr>
          <w:b w:val="0"/>
          <w:sz w:val="20"/>
        </w:rPr>
        <w:t>Le cercle amical décline toute responsabilité en cas d’accident ou incident survenant lors des activités, sauf en cas de faute prouvée de ses dirigeants.</w:t>
      </w:r>
    </w:p>
    <w:p>
      <w:r>
        <w:rPr>
          <w:b w:val="0"/>
          <w:sz w:val="20"/>
        </w:rPr>
        <w:t>Les données personnelles des adhérents sont traitées conformément au Règlement Général sur la Protection des Données (RGPD) et ne sont utilisées qu’aux fins de gestion interne.</w:t>
      </w:r>
    </w:p>
    <w:p/>
    <w:p>
      <w:r>
        <w:rPr>
          <w:b/>
          <w:sz w:val="20"/>
        </w:rPr>
        <w:t>Engagements du Cercle Amical :</w:t>
      </w:r>
    </w:p>
    <w:p>
      <w:r>
        <w:rPr>
          <w:b w:val="0"/>
          <w:sz w:val="20"/>
        </w:rPr>
        <w:t>Le cercle amical s’engage à organiser des activités conformes à la législation en vigueur, à garantir un environnement respectueux et inclusif, et à gérer les fonds de manière transparente.</w:t>
      </w:r>
    </w:p>
    <w:p/>
    <w:p>
      <w:r>
        <w:rPr>
          <w:b/>
          <w:sz w:val="20"/>
        </w:rPr>
        <w:t>Durée de Validité :</w:t>
      </w:r>
    </w:p>
    <w:p>
      <w:r>
        <w:rPr>
          <w:b w:val="0"/>
          <w:sz w:val="20"/>
        </w:rPr>
        <w:t>La présente attestation est valable tant que l’adhérent respecte les conditions d’adhésion et règle sa cotisation annuelle.</w:t>
      </w:r>
    </w:p>
    <w:p/>
    <w:p/>
    <w:p>
      <w:r>
        <w:rPr>
          <w:b w:val="0"/>
          <w:sz w:val="20"/>
        </w:rPr>
        <w:t>Lieu de délivrance : _______________________________________________</w:t>
      </w:r>
    </w:p>
    <w:p>
      <w:r>
        <w:rPr>
          <w:b w:val="0"/>
          <w:sz w:val="20"/>
        </w:rPr>
        <w:t>Date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Président du Cercle Amical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Secrétaire du Cercle Amical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https://juridique-administration.com/attestation-de-cercles-amicaux/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https://juridique-administration.com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juridique-administration.com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administration.com/attestation-de-cercles-amicaux/" TargetMode="External"/><Relationship Id="rId10" Type="http://schemas.openxmlformats.org/officeDocument/2006/relationships/hyperlink" Target="https://juridique-administ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